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B64DB" w14:textId="77777777" w:rsidR="00930F33" w:rsidRPr="00CD7826" w:rsidRDefault="00930F33">
      <w:pPr>
        <w:spacing w:after="0"/>
        <w:rPr>
          <w:rFonts w:ascii="Times New Roman" w:hAnsi="Times New Roman" w:cs="Times New Roman"/>
          <w:lang w:eastAsia="zh-CN"/>
        </w:rPr>
      </w:pPr>
    </w:p>
    <w:p w14:paraId="2B27C7C1" w14:textId="77777777" w:rsidR="00845117" w:rsidRPr="00CD7826" w:rsidRDefault="00845117" w:rsidP="00845117">
      <w:pPr>
        <w:spacing w:after="0"/>
        <w:rPr>
          <w:rFonts w:ascii="Times New Roman" w:hAnsi="Times New Roman" w:cs="Times New Roman"/>
          <w:lang w:eastAsia="zh-CN"/>
        </w:rPr>
      </w:pPr>
    </w:p>
    <w:p w14:paraId="64B11E99" w14:textId="5558F0AF" w:rsidR="00845117" w:rsidRPr="00CD7826" w:rsidRDefault="00845117" w:rsidP="00845117">
      <w:pPr>
        <w:jc w:val="center"/>
        <w:rPr>
          <w:rFonts w:ascii="Times New Roman" w:hAnsi="Times New Roman" w:cs="Times New Roman"/>
          <w:b/>
          <w:sz w:val="32"/>
          <w:szCs w:val="32"/>
        </w:rPr>
      </w:pPr>
      <w:r w:rsidRPr="00CD7826">
        <w:rPr>
          <w:rFonts w:ascii="Times New Roman" w:eastAsia="Times New Roman" w:hAnsi="Times New Roman" w:cs="Times New Roman"/>
          <w:b/>
          <w:sz w:val="32"/>
          <w:szCs w:val="32"/>
        </w:rPr>
        <w:t xml:space="preserve">Transcript of Interview with </w:t>
      </w:r>
      <w:proofErr w:type="spellStart"/>
      <w:r w:rsidRPr="00CD7826">
        <w:rPr>
          <w:rFonts w:ascii="Times New Roman" w:eastAsia="Times New Roman" w:hAnsi="Times New Roman" w:cs="Times New Roman"/>
          <w:b/>
          <w:sz w:val="32"/>
          <w:szCs w:val="32"/>
        </w:rPr>
        <w:t>Manasvini</w:t>
      </w:r>
      <w:proofErr w:type="spellEnd"/>
      <w:r w:rsidRPr="00CD7826">
        <w:rPr>
          <w:rFonts w:ascii="Times New Roman" w:eastAsia="Times New Roman" w:hAnsi="Times New Roman" w:cs="Times New Roman"/>
          <w:b/>
          <w:sz w:val="32"/>
          <w:szCs w:val="32"/>
        </w:rPr>
        <w:t xml:space="preserve"> </w:t>
      </w:r>
      <w:proofErr w:type="spellStart"/>
      <w:r w:rsidRPr="00CD7826">
        <w:rPr>
          <w:rFonts w:ascii="Times New Roman" w:eastAsia="Times New Roman" w:hAnsi="Times New Roman" w:cs="Times New Roman"/>
          <w:b/>
          <w:sz w:val="32"/>
          <w:szCs w:val="32"/>
        </w:rPr>
        <w:t>Anjaria</w:t>
      </w:r>
      <w:proofErr w:type="spellEnd"/>
      <w:r w:rsidRPr="00CD7826">
        <w:rPr>
          <w:rFonts w:ascii="Times New Roman" w:eastAsia="Times New Roman" w:hAnsi="Times New Roman" w:cs="Times New Roman"/>
          <w:b/>
          <w:sz w:val="32"/>
          <w:szCs w:val="32"/>
        </w:rPr>
        <w:t xml:space="preserve">, Andrew </w:t>
      </w:r>
      <w:proofErr w:type="spellStart"/>
      <w:r w:rsidRPr="00CD7826">
        <w:rPr>
          <w:rFonts w:ascii="Times New Roman" w:eastAsia="Times New Roman" w:hAnsi="Times New Roman" w:cs="Times New Roman"/>
          <w:b/>
          <w:sz w:val="32"/>
          <w:szCs w:val="32"/>
        </w:rPr>
        <w:t>Panos</w:t>
      </w:r>
      <w:proofErr w:type="spellEnd"/>
      <w:r w:rsidRPr="00CD7826">
        <w:rPr>
          <w:rFonts w:ascii="Times New Roman" w:eastAsia="Times New Roman" w:hAnsi="Times New Roman" w:cs="Times New Roman"/>
          <w:b/>
          <w:sz w:val="32"/>
          <w:szCs w:val="32"/>
        </w:rPr>
        <w:t xml:space="preserve"> and Jacqueline </w:t>
      </w:r>
      <w:proofErr w:type="spellStart"/>
      <w:r w:rsidRPr="00CD7826">
        <w:rPr>
          <w:rFonts w:ascii="Times New Roman" w:eastAsia="Times New Roman" w:hAnsi="Times New Roman" w:cs="Times New Roman"/>
          <w:b/>
          <w:sz w:val="32"/>
          <w:szCs w:val="32"/>
        </w:rPr>
        <w:t>Kranick</w:t>
      </w:r>
      <w:proofErr w:type="spellEnd"/>
    </w:p>
    <w:p w14:paraId="79EFB4D6" w14:textId="35EFB3D2" w:rsidR="00845117" w:rsidRPr="00CD7826" w:rsidRDefault="00845117" w:rsidP="00845117">
      <w:pPr>
        <w:pStyle w:val="NoSpacing"/>
        <w:rPr>
          <w:rFonts w:ascii="Times New Roman" w:hAnsi="Times New Roman" w:cs="Times New Roman"/>
          <w:sz w:val="24"/>
          <w:szCs w:val="24"/>
        </w:rPr>
      </w:pPr>
      <w:r w:rsidRPr="00CD7826">
        <w:rPr>
          <w:rFonts w:ascii="Times New Roman" w:eastAsia="Times New Roman" w:hAnsi="Times New Roman" w:cs="Times New Roman"/>
          <w:b/>
          <w:sz w:val="24"/>
          <w:szCs w:val="24"/>
        </w:rPr>
        <w:t>Interviewee:</w:t>
      </w:r>
      <w:r w:rsidRPr="00CD7826">
        <w:rPr>
          <w:rFonts w:ascii="Times New Roman" w:hAnsi="Times New Roman" w:cs="Times New Roman"/>
          <w:sz w:val="24"/>
          <w:szCs w:val="24"/>
        </w:rPr>
        <w:t xml:space="preserve"> </w:t>
      </w:r>
      <w:proofErr w:type="spellStart"/>
      <w:r w:rsidRPr="00CD7826">
        <w:rPr>
          <w:rFonts w:ascii="Times New Roman" w:hAnsi="Times New Roman" w:cs="Times New Roman"/>
          <w:sz w:val="24"/>
          <w:szCs w:val="24"/>
          <w:shd w:val="clear" w:color="auto" w:fill="FFFFFF"/>
        </w:rPr>
        <w:t>Manasvini</w:t>
      </w:r>
      <w:proofErr w:type="spellEnd"/>
      <w:r w:rsidRPr="00CD7826">
        <w:rPr>
          <w:rFonts w:ascii="Times New Roman" w:hAnsi="Times New Roman" w:cs="Times New Roman"/>
          <w:sz w:val="24"/>
          <w:szCs w:val="24"/>
          <w:shd w:val="clear" w:color="auto" w:fill="FFFFFF"/>
        </w:rPr>
        <w:t xml:space="preserve"> </w:t>
      </w:r>
      <w:proofErr w:type="spellStart"/>
      <w:r w:rsidRPr="00CD7826">
        <w:rPr>
          <w:rFonts w:ascii="Times New Roman" w:hAnsi="Times New Roman" w:cs="Times New Roman"/>
          <w:sz w:val="24"/>
          <w:szCs w:val="24"/>
          <w:shd w:val="clear" w:color="auto" w:fill="FFFFFF"/>
        </w:rPr>
        <w:t>Anjaria</w:t>
      </w:r>
      <w:proofErr w:type="spellEnd"/>
      <w:r w:rsidRPr="00CD7826">
        <w:rPr>
          <w:rFonts w:ascii="Times New Roman" w:hAnsi="Times New Roman" w:cs="Times New Roman"/>
          <w:sz w:val="24"/>
          <w:szCs w:val="24"/>
          <w:shd w:val="clear" w:color="auto" w:fill="FFFFFF"/>
        </w:rPr>
        <w:t xml:space="preserve">, Andrew </w:t>
      </w:r>
      <w:proofErr w:type="spellStart"/>
      <w:r w:rsidRPr="00CD7826">
        <w:rPr>
          <w:rFonts w:ascii="Times New Roman" w:hAnsi="Times New Roman" w:cs="Times New Roman"/>
          <w:sz w:val="24"/>
          <w:szCs w:val="24"/>
          <w:shd w:val="clear" w:color="auto" w:fill="FFFFFF"/>
        </w:rPr>
        <w:t>Panos</w:t>
      </w:r>
      <w:proofErr w:type="spellEnd"/>
      <w:r w:rsidRPr="00CD7826">
        <w:rPr>
          <w:rFonts w:ascii="Times New Roman" w:hAnsi="Times New Roman" w:cs="Times New Roman"/>
          <w:sz w:val="24"/>
          <w:szCs w:val="24"/>
          <w:shd w:val="clear" w:color="auto" w:fill="FFFFFF"/>
        </w:rPr>
        <w:t xml:space="preserve">, Jacqueline </w:t>
      </w:r>
      <w:proofErr w:type="spellStart"/>
      <w:r w:rsidRPr="00CD7826">
        <w:rPr>
          <w:rFonts w:ascii="Times New Roman" w:hAnsi="Times New Roman" w:cs="Times New Roman"/>
          <w:sz w:val="24"/>
          <w:szCs w:val="24"/>
          <w:shd w:val="clear" w:color="auto" w:fill="FFFFFF"/>
        </w:rPr>
        <w:t>Kranick</w:t>
      </w:r>
      <w:proofErr w:type="spellEnd"/>
    </w:p>
    <w:p w14:paraId="7BF96D1A" w14:textId="6FED146E" w:rsidR="00845117" w:rsidRPr="00CD7826" w:rsidRDefault="00845117" w:rsidP="00845117">
      <w:pPr>
        <w:pStyle w:val="NoSpacing"/>
        <w:rPr>
          <w:rFonts w:ascii="Times New Roman" w:hAnsi="Times New Roman" w:cs="Times New Roman"/>
          <w:sz w:val="24"/>
          <w:szCs w:val="24"/>
        </w:rPr>
      </w:pPr>
      <w:r w:rsidRPr="00CD7826">
        <w:rPr>
          <w:rFonts w:ascii="Times New Roman" w:eastAsia="Times New Roman" w:hAnsi="Times New Roman" w:cs="Times New Roman"/>
          <w:b/>
          <w:sz w:val="24"/>
          <w:szCs w:val="24"/>
        </w:rPr>
        <w:t>Interviewer:</w:t>
      </w:r>
      <w:r w:rsidRPr="00CD7826">
        <w:rPr>
          <w:rFonts w:ascii="Times New Roman" w:hAnsi="Times New Roman" w:cs="Times New Roman"/>
          <w:sz w:val="24"/>
          <w:szCs w:val="24"/>
        </w:rPr>
        <w:t xml:space="preserve">  </w:t>
      </w:r>
      <w:proofErr w:type="spellStart"/>
      <w:r w:rsidRPr="00CD7826">
        <w:rPr>
          <w:rFonts w:ascii="Times New Roman" w:hAnsi="Times New Roman" w:cs="Times New Roman"/>
          <w:sz w:val="24"/>
          <w:szCs w:val="24"/>
          <w:shd w:val="clear" w:color="auto" w:fill="FFFFFF"/>
        </w:rPr>
        <w:t>Manasvini</w:t>
      </w:r>
      <w:proofErr w:type="spellEnd"/>
      <w:r w:rsidRPr="00CD7826">
        <w:rPr>
          <w:rFonts w:ascii="Times New Roman" w:hAnsi="Times New Roman" w:cs="Times New Roman"/>
          <w:sz w:val="24"/>
          <w:szCs w:val="24"/>
          <w:shd w:val="clear" w:color="auto" w:fill="FFFFFF"/>
        </w:rPr>
        <w:t xml:space="preserve"> </w:t>
      </w:r>
      <w:proofErr w:type="spellStart"/>
      <w:r w:rsidRPr="00CD7826">
        <w:rPr>
          <w:rFonts w:ascii="Times New Roman" w:hAnsi="Times New Roman" w:cs="Times New Roman"/>
          <w:sz w:val="24"/>
          <w:szCs w:val="24"/>
          <w:shd w:val="clear" w:color="auto" w:fill="FFFFFF"/>
        </w:rPr>
        <w:t>Anjaria</w:t>
      </w:r>
      <w:proofErr w:type="spellEnd"/>
      <w:r w:rsidRPr="00CD7826">
        <w:rPr>
          <w:rFonts w:ascii="Times New Roman" w:hAnsi="Times New Roman" w:cs="Times New Roman"/>
          <w:sz w:val="24"/>
          <w:szCs w:val="24"/>
          <w:shd w:val="clear" w:color="auto" w:fill="FFFFFF"/>
        </w:rPr>
        <w:t xml:space="preserve">, Andrew </w:t>
      </w:r>
      <w:proofErr w:type="spellStart"/>
      <w:r w:rsidRPr="00CD7826">
        <w:rPr>
          <w:rFonts w:ascii="Times New Roman" w:hAnsi="Times New Roman" w:cs="Times New Roman"/>
          <w:sz w:val="24"/>
          <w:szCs w:val="24"/>
          <w:shd w:val="clear" w:color="auto" w:fill="FFFFFF"/>
        </w:rPr>
        <w:t>Panos</w:t>
      </w:r>
      <w:proofErr w:type="spellEnd"/>
      <w:r w:rsidRPr="00CD7826">
        <w:rPr>
          <w:rFonts w:ascii="Times New Roman" w:hAnsi="Times New Roman" w:cs="Times New Roman"/>
          <w:sz w:val="24"/>
          <w:szCs w:val="24"/>
          <w:shd w:val="clear" w:color="auto" w:fill="FFFFFF"/>
        </w:rPr>
        <w:t xml:space="preserve">, Jacqueline </w:t>
      </w:r>
      <w:proofErr w:type="spellStart"/>
      <w:r w:rsidRPr="00CD7826">
        <w:rPr>
          <w:rFonts w:ascii="Times New Roman" w:hAnsi="Times New Roman" w:cs="Times New Roman"/>
          <w:sz w:val="24"/>
          <w:szCs w:val="24"/>
          <w:shd w:val="clear" w:color="auto" w:fill="FFFFFF"/>
        </w:rPr>
        <w:t>Kranick</w:t>
      </w:r>
      <w:proofErr w:type="spellEnd"/>
    </w:p>
    <w:p w14:paraId="2ADB65EC" w14:textId="461F9D8F" w:rsidR="00845117" w:rsidRPr="00CD7826" w:rsidRDefault="00845117" w:rsidP="00845117">
      <w:pPr>
        <w:pStyle w:val="NoSpacing"/>
        <w:rPr>
          <w:rFonts w:ascii="Times New Roman" w:hAnsi="Times New Roman" w:cs="Times New Roman"/>
          <w:sz w:val="24"/>
          <w:szCs w:val="24"/>
        </w:rPr>
      </w:pPr>
      <w:r w:rsidRPr="00CD7826">
        <w:rPr>
          <w:rFonts w:ascii="Times New Roman" w:eastAsia="Times New Roman" w:hAnsi="Times New Roman" w:cs="Times New Roman"/>
          <w:b/>
          <w:sz w:val="24"/>
          <w:szCs w:val="24"/>
        </w:rPr>
        <w:t>Date:</w:t>
      </w:r>
      <w:r w:rsidRPr="00CD7826">
        <w:rPr>
          <w:rFonts w:ascii="Times New Roman" w:hAnsi="Times New Roman" w:cs="Times New Roman"/>
          <w:sz w:val="24"/>
          <w:szCs w:val="24"/>
        </w:rPr>
        <w:t xml:space="preserve">   </w:t>
      </w:r>
      <w:r w:rsidRPr="00CD7826">
        <w:rPr>
          <w:rFonts w:ascii="Times New Roman" w:hAnsi="Times New Roman" w:cs="Times New Roman"/>
          <w:sz w:val="24"/>
          <w:szCs w:val="24"/>
        </w:rPr>
        <w:t>12</w:t>
      </w:r>
      <w:r w:rsidRPr="00CD7826">
        <w:rPr>
          <w:rFonts w:ascii="Times New Roman" w:hAnsi="Times New Roman" w:cs="Times New Roman"/>
          <w:sz w:val="24"/>
          <w:szCs w:val="24"/>
        </w:rPr>
        <w:t>/0</w:t>
      </w:r>
      <w:r w:rsidRPr="00CD7826">
        <w:rPr>
          <w:rFonts w:ascii="Times New Roman" w:hAnsi="Times New Roman" w:cs="Times New Roman"/>
          <w:sz w:val="24"/>
          <w:szCs w:val="24"/>
        </w:rPr>
        <w:t>7</w:t>
      </w:r>
      <w:r w:rsidRPr="00CD7826">
        <w:rPr>
          <w:rFonts w:ascii="Times New Roman" w:hAnsi="Times New Roman" w:cs="Times New Roman"/>
          <w:sz w:val="24"/>
          <w:szCs w:val="24"/>
        </w:rPr>
        <w:t>/2021</w:t>
      </w:r>
    </w:p>
    <w:p w14:paraId="3DE1E2BB" w14:textId="0457B760" w:rsidR="00845117" w:rsidRPr="00CD7826" w:rsidRDefault="00845117" w:rsidP="00845117">
      <w:pPr>
        <w:pStyle w:val="NoSpacing"/>
        <w:rPr>
          <w:rFonts w:ascii="Times New Roman" w:hAnsi="Times New Roman" w:cs="Times New Roman"/>
          <w:sz w:val="24"/>
          <w:szCs w:val="24"/>
          <w:u w:val="single"/>
        </w:rPr>
      </w:pPr>
      <w:r w:rsidRPr="00CD7826">
        <w:rPr>
          <w:rFonts w:ascii="Times New Roman" w:eastAsia="Times New Roman" w:hAnsi="Times New Roman" w:cs="Times New Roman"/>
          <w:b/>
          <w:sz w:val="24"/>
          <w:szCs w:val="24"/>
        </w:rPr>
        <w:t>Location (Interviewee):</w:t>
      </w:r>
      <w:r w:rsidRPr="00CD7826">
        <w:rPr>
          <w:rFonts w:ascii="Times New Roman" w:hAnsi="Times New Roman" w:cs="Times New Roman"/>
          <w:sz w:val="24"/>
          <w:szCs w:val="24"/>
        </w:rPr>
        <w:t xml:space="preserve"> </w:t>
      </w:r>
    </w:p>
    <w:p w14:paraId="61470DF6" w14:textId="10157F71" w:rsidR="006848EF" w:rsidRPr="00CD7826" w:rsidRDefault="00845117" w:rsidP="00845117">
      <w:pPr>
        <w:spacing w:after="0"/>
        <w:rPr>
          <w:rFonts w:ascii="Times New Roman" w:hAnsi="Times New Roman" w:cs="Times New Roman"/>
          <w:sz w:val="24"/>
          <w:szCs w:val="24"/>
        </w:rPr>
      </w:pPr>
      <w:r w:rsidRPr="00CD7826">
        <w:rPr>
          <w:rFonts w:ascii="Times New Roman" w:eastAsia="Times New Roman" w:hAnsi="Times New Roman" w:cs="Times New Roman"/>
          <w:b/>
          <w:sz w:val="24"/>
          <w:szCs w:val="24"/>
        </w:rPr>
        <w:t>Location (Interviewer):</w:t>
      </w:r>
      <w:r w:rsidRPr="00CD7826">
        <w:rPr>
          <w:rFonts w:ascii="Times New Roman" w:hAnsi="Times New Roman" w:cs="Times New Roman"/>
          <w:sz w:val="24"/>
          <w:szCs w:val="24"/>
        </w:rPr>
        <w:t xml:space="preserve">  </w:t>
      </w:r>
      <w:r w:rsidRPr="00CD7826">
        <w:rPr>
          <w:rFonts w:ascii="Times New Roman" w:hAnsi="Times New Roman" w:cs="Times New Roman"/>
          <w:sz w:val="24"/>
          <w:szCs w:val="24"/>
        </w:rPr>
        <w:tab/>
      </w:r>
    </w:p>
    <w:p w14:paraId="23C6D0C5" w14:textId="1D43CA52" w:rsidR="00845117" w:rsidRPr="00CD7826" w:rsidRDefault="00845117" w:rsidP="00845117">
      <w:pPr>
        <w:spacing w:after="0"/>
        <w:rPr>
          <w:rFonts w:ascii="Times New Roman" w:hAnsi="Times New Roman" w:cs="Times New Roman"/>
          <w:sz w:val="24"/>
          <w:szCs w:val="24"/>
        </w:rPr>
      </w:pPr>
    </w:p>
    <w:p w14:paraId="4CB55A78" w14:textId="376DDA7C" w:rsidR="00845117" w:rsidRPr="00CD7826" w:rsidRDefault="00845117" w:rsidP="00845117">
      <w:pPr>
        <w:spacing w:after="0"/>
        <w:rPr>
          <w:rFonts w:ascii="Times New Roman" w:hAnsi="Times New Roman" w:cs="Times New Roman"/>
          <w:b/>
          <w:bCs/>
          <w:sz w:val="24"/>
          <w:szCs w:val="24"/>
        </w:rPr>
      </w:pPr>
      <w:r w:rsidRPr="00CD7826">
        <w:rPr>
          <w:rFonts w:ascii="Times New Roman" w:hAnsi="Times New Roman" w:cs="Times New Roman"/>
          <w:b/>
          <w:bCs/>
          <w:sz w:val="24"/>
          <w:szCs w:val="24"/>
        </w:rPr>
        <w:t xml:space="preserve">Abstract: </w:t>
      </w:r>
      <w:r w:rsidRPr="00CD7826">
        <w:rPr>
          <w:rFonts w:ascii="Times New Roman" w:hAnsi="Times New Roman" w:cs="Times New Roman"/>
          <w:shd w:val="clear" w:color="auto" w:fill="FFFFFF"/>
        </w:rPr>
        <w:t xml:space="preserve">This is an informal interview conducted among three college students </w:t>
      </w:r>
      <w:r w:rsidRPr="00CD7826">
        <w:rPr>
          <w:rFonts w:ascii="Times New Roman" w:hAnsi="Times New Roman" w:cs="Times New Roman"/>
          <w:shd w:val="clear" w:color="auto" w:fill="FFFFFF"/>
        </w:rPr>
        <w:t xml:space="preserve">from Northeastern University, </w:t>
      </w:r>
      <w:r w:rsidRPr="00CD7826">
        <w:rPr>
          <w:rFonts w:ascii="Times New Roman" w:hAnsi="Times New Roman" w:cs="Times New Roman"/>
          <w:shd w:val="clear" w:color="auto" w:fill="FFFFFF"/>
        </w:rPr>
        <w:t>after taking a course on the history of global pandemics</w:t>
      </w:r>
      <w:r w:rsidRPr="00CD7826">
        <w:rPr>
          <w:rFonts w:ascii="Times New Roman" w:hAnsi="Times New Roman" w:cs="Times New Roman"/>
          <w:shd w:val="clear" w:color="auto" w:fill="FFFFFF"/>
        </w:rPr>
        <w:t>. They discuss their</w:t>
      </w:r>
      <w:r w:rsidRPr="00CD7826">
        <w:rPr>
          <w:rFonts w:ascii="Times New Roman" w:hAnsi="Times New Roman" w:cs="Times New Roman"/>
          <w:shd w:val="clear" w:color="auto" w:fill="FFFFFF"/>
        </w:rPr>
        <w:t xml:space="preserve"> perspectives on COVID </w:t>
      </w:r>
      <w:r w:rsidRPr="00CD7826">
        <w:rPr>
          <w:rFonts w:ascii="Times New Roman" w:hAnsi="Times New Roman" w:cs="Times New Roman"/>
          <w:shd w:val="clear" w:color="auto" w:fill="FFFFFF"/>
        </w:rPr>
        <w:t>and how it has affected their lives, they also compare the COVID 19 pandemic to past pandemics</w:t>
      </w:r>
      <w:r w:rsidRPr="00CD7826">
        <w:rPr>
          <w:rFonts w:ascii="Times New Roman" w:hAnsi="Times New Roman" w:cs="Times New Roman"/>
          <w:shd w:val="clear" w:color="auto" w:fill="FFFFFF"/>
        </w:rPr>
        <w:t>.</w:t>
      </w:r>
    </w:p>
    <w:p w14:paraId="531DD260" w14:textId="3A1C8D62" w:rsidR="00845117" w:rsidRPr="00CD7826" w:rsidRDefault="00845117" w:rsidP="00845117">
      <w:pPr>
        <w:spacing w:after="0"/>
        <w:rPr>
          <w:rFonts w:ascii="Times New Roman" w:hAnsi="Times New Roman" w:cs="Times New Roman"/>
          <w:sz w:val="24"/>
          <w:szCs w:val="24"/>
        </w:rPr>
      </w:pPr>
    </w:p>
    <w:p w14:paraId="7468C0A4" w14:textId="77777777" w:rsidR="00845117" w:rsidRPr="00CD7826" w:rsidRDefault="00845117" w:rsidP="00845117">
      <w:pPr>
        <w:spacing w:after="0"/>
        <w:rPr>
          <w:rFonts w:ascii="Times New Roman" w:hAnsi="Times New Roman" w:cs="Times New Roman"/>
        </w:rPr>
      </w:pPr>
    </w:p>
    <w:p w14:paraId="7DEF7958" w14:textId="77777777" w:rsidR="006848EF" w:rsidRPr="00CD7826" w:rsidRDefault="00CC343B">
      <w:pPr>
        <w:spacing w:after="0"/>
        <w:rPr>
          <w:rFonts w:ascii="Times New Roman" w:hAnsi="Times New Roman" w:cs="Times New Roman"/>
        </w:rPr>
      </w:pPr>
      <w:proofErr w:type="spellStart"/>
      <w:r w:rsidRPr="00CD7826">
        <w:rPr>
          <w:rFonts w:ascii="Times New Roman" w:hAnsi="Times New Roman" w:cs="Times New Roman"/>
          <w:b/>
        </w:rPr>
        <w:t>Manasvini</w:t>
      </w:r>
      <w:proofErr w:type="spellEnd"/>
      <w:r w:rsidRPr="00CD7826">
        <w:rPr>
          <w:rFonts w:ascii="Times New Roman" w:hAnsi="Times New Roman" w:cs="Times New Roman"/>
          <w:b/>
        </w:rPr>
        <w:t xml:space="preserve"> </w:t>
      </w:r>
      <w:proofErr w:type="spellStart"/>
      <w:proofErr w:type="gramStart"/>
      <w:r w:rsidRPr="00CD7826">
        <w:rPr>
          <w:rFonts w:ascii="Times New Roman" w:hAnsi="Times New Roman" w:cs="Times New Roman"/>
          <w:b/>
        </w:rPr>
        <w:t>Anjaria</w:t>
      </w:r>
      <w:proofErr w:type="spellEnd"/>
      <w:r w:rsidRPr="00CD7826">
        <w:rPr>
          <w:rFonts w:ascii="Times New Roman" w:hAnsi="Times New Roman" w:cs="Times New Roman"/>
          <w:b/>
        </w:rPr>
        <w:t xml:space="preserve">  </w:t>
      </w:r>
      <w:r w:rsidRPr="00CD7826">
        <w:rPr>
          <w:rFonts w:ascii="Times New Roman" w:hAnsi="Times New Roman" w:cs="Times New Roman"/>
        </w:rPr>
        <w:t>00:00</w:t>
      </w:r>
      <w:proofErr w:type="gramEnd"/>
    </w:p>
    <w:p w14:paraId="670F2325" w14:textId="71B33DD3" w:rsidR="006848EF" w:rsidRPr="00CD7826" w:rsidRDefault="00CC343B">
      <w:pPr>
        <w:spacing w:after="0"/>
        <w:rPr>
          <w:rFonts w:ascii="Times New Roman" w:hAnsi="Times New Roman" w:cs="Times New Roman"/>
        </w:rPr>
      </w:pPr>
      <w:r w:rsidRPr="00CD7826">
        <w:rPr>
          <w:rFonts w:ascii="Times New Roman" w:hAnsi="Times New Roman" w:cs="Times New Roman"/>
        </w:rPr>
        <w:t>Today is December 7</w:t>
      </w:r>
      <w:r w:rsidR="00845117" w:rsidRPr="00CD7826">
        <w:rPr>
          <w:rFonts w:ascii="Times New Roman" w:hAnsi="Times New Roman" w:cs="Times New Roman"/>
        </w:rPr>
        <w:t>,</w:t>
      </w:r>
      <w:r w:rsidRPr="00CD7826">
        <w:rPr>
          <w:rFonts w:ascii="Times New Roman" w:hAnsi="Times New Roman" w:cs="Times New Roman"/>
        </w:rPr>
        <w:t xml:space="preserve"> 2021. It's 1:31pm. And we're conducting an interview on our views of COVID-19. After </w:t>
      </w:r>
      <w:r w:rsidRPr="00CD7826">
        <w:rPr>
          <w:rFonts w:ascii="Times New Roman" w:hAnsi="Times New Roman" w:cs="Times New Roman"/>
        </w:rPr>
        <w:t xml:space="preserve">learning about pandemics, my name is </w:t>
      </w:r>
      <w:proofErr w:type="spellStart"/>
      <w:r w:rsidRPr="00CD7826">
        <w:rPr>
          <w:rFonts w:ascii="Times New Roman" w:hAnsi="Times New Roman" w:cs="Times New Roman"/>
        </w:rPr>
        <w:t>Manasvini</w:t>
      </w:r>
      <w:proofErr w:type="spellEnd"/>
      <w:r w:rsidRPr="00CD7826">
        <w:rPr>
          <w:rFonts w:ascii="Times New Roman" w:hAnsi="Times New Roman" w:cs="Times New Roman"/>
        </w:rPr>
        <w:t xml:space="preserve"> and I consent to be interviewed.</w:t>
      </w:r>
    </w:p>
    <w:p w14:paraId="4AC43E26" w14:textId="77777777" w:rsidR="006848EF" w:rsidRPr="00CD7826" w:rsidRDefault="006848EF">
      <w:pPr>
        <w:spacing w:after="0"/>
        <w:rPr>
          <w:rFonts w:ascii="Times New Roman" w:hAnsi="Times New Roman" w:cs="Times New Roman"/>
        </w:rPr>
      </w:pPr>
    </w:p>
    <w:p w14:paraId="65910D5F" w14:textId="77777777" w:rsidR="006848EF" w:rsidRPr="00CD7826" w:rsidRDefault="00CC343B">
      <w:pPr>
        <w:spacing w:after="0"/>
        <w:rPr>
          <w:rFonts w:ascii="Times New Roman" w:hAnsi="Times New Roman" w:cs="Times New Roman"/>
        </w:rPr>
      </w:pPr>
      <w:r w:rsidRPr="00CD7826">
        <w:rPr>
          <w:rFonts w:ascii="Times New Roman" w:hAnsi="Times New Roman" w:cs="Times New Roman"/>
          <w:b/>
        </w:rPr>
        <w:t xml:space="preserve">Andrew </w:t>
      </w:r>
      <w:proofErr w:type="spellStart"/>
      <w:proofErr w:type="gramStart"/>
      <w:r w:rsidRPr="00CD7826">
        <w:rPr>
          <w:rFonts w:ascii="Times New Roman" w:hAnsi="Times New Roman" w:cs="Times New Roman"/>
          <w:b/>
        </w:rPr>
        <w:t>Panos</w:t>
      </w:r>
      <w:proofErr w:type="spellEnd"/>
      <w:r w:rsidRPr="00CD7826">
        <w:rPr>
          <w:rFonts w:ascii="Times New Roman" w:hAnsi="Times New Roman" w:cs="Times New Roman"/>
          <w:b/>
        </w:rPr>
        <w:t xml:space="preserve">  </w:t>
      </w:r>
      <w:r w:rsidRPr="00CD7826">
        <w:rPr>
          <w:rFonts w:ascii="Times New Roman" w:hAnsi="Times New Roman" w:cs="Times New Roman"/>
        </w:rPr>
        <w:t>00:10</w:t>
      </w:r>
      <w:proofErr w:type="gramEnd"/>
    </w:p>
    <w:p w14:paraId="08BADFFD" w14:textId="77777777" w:rsidR="006848EF" w:rsidRPr="00CD7826" w:rsidRDefault="00CC343B">
      <w:pPr>
        <w:spacing w:after="0"/>
        <w:rPr>
          <w:rFonts w:ascii="Times New Roman" w:hAnsi="Times New Roman" w:cs="Times New Roman"/>
        </w:rPr>
      </w:pPr>
      <w:r w:rsidRPr="00CD7826">
        <w:rPr>
          <w:rFonts w:ascii="Times New Roman" w:hAnsi="Times New Roman" w:cs="Times New Roman"/>
        </w:rPr>
        <w:t>Hi, my name is Andrew and I also consent to being interviewed.</w:t>
      </w:r>
    </w:p>
    <w:p w14:paraId="042FA4A9" w14:textId="77777777" w:rsidR="006848EF" w:rsidRPr="00CD7826" w:rsidRDefault="006848EF">
      <w:pPr>
        <w:spacing w:after="0"/>
        <w:rPr>
          <w:rFonts w:ascii="Times New Roman" w:hAnsi="Times New Roman" w:cs="Times New Roman"/>
        </w:rPr>
      </w:pPr>
    </w:p>
    <w:p w14:paraId="32CCA044" w14:textId="77777777" w:rsidR="006848EF" w:rsidRPr="00CD7826" w:rsidRDefault="00CC343B">
      <w:pPr>
        <w:spacing w:after="0"/>
        <w:rPr>
          <w:rFonts w:ascii="Times New Roman" w:hAnsi="Times New Roman" w:cs="Times New Roman"/>
        </w:rPr>
      </w:pPr>
      <w:r w:rsidRPr="00CD7826">
        <w:rPr>
          <w:rFonts w:ascii="Times New Roman" w:hAnsi="Times New Roman" w:cs="Times New Roman"/>
          <w:b/>
        </w:rPr>
        <w:t xml:space="preserve">Jacqueline </w:t>
      </w:r>
      <w:proofErr w:type="spellStart"/>
      <w:proofErr w:type="gramStart"/>
      <w:r w:rsidRPr="00CD7826">
        <w:rPr>
          <w:rFonts w:ascii="Times New Roman" w:hAnsi="Times New Roman" w:cs="Times New Roman"/>
          <w:b/>
        </w:rPr>
        <w:t>Kranick</w:t>
      </w:r>
      <w:proofErr w:type="spellEnd"/>
      <w:r w:rsidRPr="00CD7826">
        <w:rPr>
          <w:rFonts w:ascii="Times New Roman" w:hAnsi="Times New Roman" w:cs="Times New Roman"/>
          <w:b/>
        </w:rPr>
        <w:t xml:space="preserve">  </w:t>
      </w:r>
      <w:r w:rsidRPr="00CD7826">
        <w:rPr>
          <w:rFonts w:ascii="Times New Roman" w:hAnsi="Times New Roman" w:cs="Times New Roman"/>
        </w:rPr>
        <w:t>00:13</w:t>
      </w:r>
      <w:proofErr w:type="gramEnd"/>
    </w:p>
    <w:p w14:paraId="6F2D255F" w14:textId="77777777" w:rsidR="006848EF" w:rsidRPr="00CD7826" w:rsidRDefault="00CC343B">
      <w:pPr>
        <w:spacing w:after="0"/>
        <w:rPr>
          <w:rFonts w:ascii="Times New Roman" w:hAnsi="Times New Roman" w:cs="Times New Roman"/>
        </w:rPr>
      </w:pPr>
      <w:r w:rsidRPr="00CD7826">
        <w:rPr>
          <w:rFonts w:ascii="Times New Roman" w:hAnsi="Times New Roman" w:cs="Times New Roman"/>
        </w:rPr>
        <w:t xml:space="preserve">My name is Jackie and I also consent to being </w:t>
      </w:r>
      <w:r w:rsidRPr="00CD7826">
        <w:rPr>
          <w:rFonts w:ascii="Times New Roman" w:hAnsi="Times New Roman" w:cs="Times New Roman"/>
        </w:rPr>
        <w:t>interviewed.</w:t>
      </w:r>
    </w:p>
    <w:p w14:paraId="31FF9118" w14:textId="77777777" w:rsidR="006848EF" w:rsidRPr="00CD7826" w:rsidRDefault="006848EF">
      <w:pPr>
        <w:spacing w:after="0"/>
        <w:rPr>
          <w:rFonts w:ascii="Times New Roman" w:hAnsi="Times New Roman" w:cs="Times New Roman"/>
        </w:rPr>
      </w:pPr>
    </w:p>
    <w:p w14:paraId="346E08A1" w14:textId="77777777" w:rsidR="006848EF" w:rsidRPr="00CD7826" w:rsidRDefault="00CC343B">
      <w:pPr>
        <w:spacing w:after="0"/>
        <w:rPr>
          <w:rFonts w:ascii="Times New Roman" w:hAnsi="Times New Roman" w:cs="Times New Roman"/>
        </w:rPr>
      </w:pPr>
      <w:proofErr w:type="spellStart"/>
      <w:r w:rsidRPr="00CD7826">
        <w:rPr>
          <w:rFonts w:ascii="Times New Roman" w:hAnsi="Times New Roman" w:cs="Times New Roman"/>
          <w:b/>
        </w:rPr>
        <w:t>Manasvini</w:t>
      </w:r>
      <w:proofErr w:type="spellEnd"/>
      <w:r w:rsidRPr="00CD7826">
        <w:rPr>
          <w:rFonts w:ascii="Times New Roman" w:hAnsi="Times New Roman" w:cs="Times New Roman"/>
          <w:b/>
        </w:rPr>
        <w:t xml:space="preserve"> </w:t>
      </w:r>
      <w:proofErr w:type="spellStart"/>
      <w:proofErr w:type="gramStart"/>
      <w:r w:rsidRPr="00CD7826">
        <w:rPr>
          <w:rFonts w:ascii="Times New Roman" w:hAnsi="Times New Roman" w:cs="Times New Roman"/>
          <w:b/>
        </w:rPr>
        <w:t>Anjaria</w:t>
      </w:r>
      <w:proofErr w:type="spellEnd"/>
      <w:r w:rsidRPr="00CD7826">
        <w:rPr>
          <w:rFonts w:ascii="Times New Roman" w:hAnsi="Times New Roman" w:cs="Times New Roman"/>
          <w:b/>
        </w:rPr>
        <w:t xml:space="preserve">  </w:t>
      </w:r>
      <w:r w:rsidRPr="00CD7826">
        <w:rPr>
          <w:rFonts w:ascii="Times New Roman" w:hAnsi="Times New Roman" w:cs="Times New Roman"/>
        </w:rPr>
        <w:t>00:18</w:t>
      </w:r>
      <w:proofErr w:type="gramEnd"/>
    </w:p>
    <w:p w14:paraId="7C4DEA31" w14:textId="77777777" w:rsidR="006848EF" w:rsidRPr="00CD7826" w:rsidRDefault="00CC343B">
      <w:pPr>
        <w:spacing w:after="0"/>
        <w:rPr>
          <w:rFonts w:ascii="Times New Roman" w:hAnsi="Times New Roman" w:cs="Times New Roman"/>
        </w:rPr>
      </w:pPr>
      <w:proofErr w:type="gramStart"/>
      <w:r w:rsidRPr="00CD7826">
        <w:rPr>
          <w:rFonts w:ascii="Times New Roman" w:hAnsi="Times New Roman" w:cs="Times New Roman"/>
        </w:rPr>
        <w:t>So</w:t>
      </w:r>
      <w:proofErr w:type="gramEnd"/>
      <w:r w:rsidRPr="00CD7826">
        <w:rPr>
          <w:rFonts w:ascii="Times New Roman" w:hAnsi="Times New Roman" w:cs="Times New Roman"/>
        </w:rPr>
        <w:t xml:space="preserve"> Jackie, how has your college experience been, despite the pandemic?</w:t>
      </w:r>
    </w:p>
    <w:p w14:paraId="541E549B" w14:textId="77777777" w:rsidR="006848EF" w:rsidRPr="00CD7826" w:rsidRDefault="006848EF">
      <w:pPr>
        <w:spacing w:after="0"/>
        <w:rPr>
          <w:rFonts w:ascii="Times New Roman" w:hAnsi="Times New Roman" w:cs="Times New Roman"/>
        </w:rPr>
      </w:pPr>
    </w:p>
    <w:p w14:paraId="2AA0B36C" w14:textId="77777777" w:rsidR="006848EF" w:rsidRPr="00CD7826" w:rsidRDefault="00CC343B">
      <w:pPr>
        <w:spacing w:after="0"/>
        <w:rPr>
          <w:rFonts w:ascii="Times New Roman" w:hAnsi="Times New Roman" w:cs="Times New Roman"/>
        </w:rPr>
      </w:pPr>
      <w:r w:rsidRPr="00CD7826">
        <w:rPr>
          <w:rFonts w:ascii="Times New Roman" w:hAnsi="Times New Roman" w:cs="Times New Roman"/>
          <w:b/>
        </w:rPr>
        <w:t xml:space="preserve">Jacqueline </w:t>
      </w:r>
      <w:proofErr w:type="spellStart"/>
      <w:proofErr w:type="gramStart"/>
      <w:r w:rsidRPr="00CD7826">
        <w:rPr>
          <w:rFonts w:ascii="Times New Roman" w:hAnsi="Times New Roman" w:cs="Times New Roman"/>
          <w:b/>
        </w:rPr>
        <w:t>Kranick</w:t>
      </w:r>
      <w:proofErr w:type="spellEnd"/>
      <w:r w:rsidRPr="00CD7826">
        <w:rPr>
          <w:rFonts w:ascii="Times New Roman" w:hAnsi="Times New Roman" w:cs="Times New Roman"/>
          <w:b/>
        </w:rPr>
        <w:t xml:space="preserve">  </w:t>
      </w:r>
      <w:r w:rsidRPr="00CD7826">
        <w:rPr>
          <w:rFonts w:ascii="Times New Roman" w:hAnsi="Times New Roman" w:cs="Times New Roman"/>
        </w:rPr>
        <w:t>00:22</w:t>
      </w:r>
      <w:proofErr w:type="gramEnd"/>
    </w:p>
    <w:p w14:paraId="72100C66" w14:textId="77777777" w:rsidR="006848EF" w:rsidRPr="00CD7826" w:rsidRDefault="00CC343B">
      <w:pPr>
        <w:spacing w:after="0"/>
        <w:rPr>
          <w:rFonts w:ascii="Times New Roman" w:hAnsi="Times New Roman" w:cs="Times New Roman"/>
        </w:rPr>
      </w:pPr>
      <w:r w:rsidRPr="00CD7826">
        <w:rPr>
          <w:rFonts w:ascii="Times New Roman" w:hAnsi="Times New Roman" w:cs="Times New Roman"/>
        </w:rPr>
        <w:t xml:space="preserve">My college experience has been pretty good. And I'm </w:t>
      </w:r>
      <w:proofErr w:type="gramStart"/>
      <w:r w:rsidRPr="00CD7826">
        <w:rPr>
          <w:rFonts w:ascii="Times New Roman" w:hAnsi="Times New Roman" w:cs="Times New Roman"/>
        </w:rPr>
        <w:t>really happy</w:t>
      </w:r>
      <w:proofErr w:type="gramEnd"/>
      <w:r w:rsidRPr="00CD7826">
        <w:rPr>
          <w:rFonts w:ascii="Times New Roman" w:hAnsi="Times New Roman" w:cs="Times New Roman"/>
        </w:rPr>
        <w:t xml:space="preserve"> that I was able to do a lot of my classes in person. B</w:t>
      </w:r>
      <w:r w:rsidRPr="00CD7826">
        <w:rPr>
          <w:rFonts w:ascii="Times New Roman" w:hAnsi="Times New Roman" w:cs="Times New Roman"/>
        </w:rPr>
        <w:t xml:space="preserve">ut one thing that's been kind of scary is like, I'm in a sorority. </w:t>
      </w:r>
      <w:proofErr w:type="gramStart"/>
      <w:r w:rsidRPr="00CD7826">
        <w:rPr>
          <w:rFonts w:ascii="Times New Roman" w:hAnsi="Times New Roman" w:cs="Times New Roman"/>
        </w:rPr>
        <w:t>So</w:t>
      </w:r>
      <w:proofErr w:type="gramEnd"/>
      <w:r w:rsidRPr="00CD7826">
        <w:rPr>
          <w:rFonts w:ascii="Times New Roman" w:hAnsi="Times New Roman" w:cs="Times New Roman"/>
        </w:rPr>
        <w:t xml:space="preserve"> there are a lot of events where I'm surrounded by other people, and I'm not wearing a mask. So that's one thing that kind of makes me a little concern. And there's no way of really avoid</w:t>
      </w:r>
      <w:r w:rsidRPr="00CD7826">
        <w:rPr>
          <w:rFonts w:ascii="Times New Roman" w:hAnsi="Times New Roman" w:cs="Times New Roman"/>
        </w:rPr>
        <w:t xml:space="preserve">ing that. But other than that, I've felt like I've been </w:t>
      </w:r>
      <w:proofErr w:type="gramStart"/>
      <w:r w:rsidRPr="00CD7826">
        <w:rPr>
          <w:rFonts w:ascii="Times New Roman" w:hAnsi="Times New Roman" w:cs="Times New Roman"/>
        </w:rPr>
        <w:t>pretty safe</w:t>
      </w:r>
      <w:proofErr w:type="gramEnd"/>
      <w:r w:rsidRPr="00CD7826">
        <w:rPr>
          <w:rFonts w:ascii="Times New Roman" w:hAnsi="Times New Roman" w:cs="Times New Roman"/>
        </w:rPr>
        <w:t xml:space="preserve"> in college, even though there's been a pandemic. What about you, Andrew?</w:t>
      </w:r>
    </w:p>
    <w:p w14:paraId="6CB8A0E9" w14:textId="77777777" w:rsidR="006848EF" w:rsidRPr="00CD7826" w:rsidRDefault="006848EF">
      <w:pPr>
        <w:spacing w:after="0"/>
        <w:rPr>
          <w:rFonts w:ascii="Times New Roman" w:hAnsi="Times New Roman" w:cs="Times New Roman"/>
        </w:rPr>
      </w:pPr>
    </w:p>
    <w:p w14:paraId="0201EE3A" w14:textId="77777777" w:rsidR="006848EF" w:rsidRPr="00CD7826" w:rsidRDefault="00CC343B">
      <w:pPr>
        <w:spacing w:after="0"/>
        <w:rPr>
          <w:rFonts w:ascii="Times New Roman" w:hAnsi="Times New Roman" w:cs="Times New Roman"/>
        </w:rPr>
      </w:pPr>
      <w:r w:rsidRPr="00CD7826">
        <w:rPr>
          <w:rFonts w:ascii="Times New Roman" w:hAnsi="Times New Roman" w:cs="Times New Roman"/>
          <w:b/>
        </w:rPr>
        <w:t xml:space="preserve">Andrew </w:t>
      </w:r>
      <w:proofErr w:type="spellStart"/>
      <w:proofErr w:type="gramStart"/>
      <w:r w:rsidRPr="00CD7826">
        <w:rPr>
          <w:rFonts w:ascii="Times New Roman" w:hAnsi="Times New Roman" w:cs="Times New Roman"/>
          <w:b/>
        </w:rPr>
        <w:t>Panos</w:t>
      </w:r>
      <w:proofErr w:type="spellEnd"/>
      <w:r w:rsidRPr="00CD7826">
        <w:rPr>
          <w:rFonts w:ascii="Times New Roman" w:hAnsi="Times New Roman" w:cs="Times New Roman"/>
          <w:b/>
        </w:rPr>
        <w:t xml:space="preserve">  </w:t>
      </w:r>
      <w:r w:rsidRPr="00CD7826">
        <w:rPr>
          <w:rFonts w:ascii="Times New Roman" w:hAnsi="Times New Roman" w:cs="Times New Roman"/>
        </w:rPr>
        <w:t>00:46</w:t>
      </w:r>
      <w:proofErr w:type="gramEnd"/>
    </w:p>
    <w:p w14:paraId="1F1CE9FC" w14:textId="77777777" w:rsidR="006848EF" w:rsidRPr="00CD7826" w:rsidRDefault="00CC343B">
      <w:pPr>
        <w:spacing w:after="0"/>
        <w:rPr>
          <w:rFonts w:ascii="Times New Roman" w:hAnsi="Times New Roman" w:cs="Times New Roman"/>
        </w:rPr>
      </w:pPr>
      <w:proofErr w:type="gramStart"/>
      <w:r w:rsidRPr="00CD7826">
        <w:rPr>
          <w:rFonts w:ascii="Times New Roman" w:hAnsi="Times New Roman" w:cs="Times New Roman"/>
        </w:rPr>
        <w:t>So</w:t>
      </w:r>
      <w:proofErr w:type="gramEnd"/>
      <w:r w:rsidRPr="00CD7826">
        <w:rPr>
          <w:rFonts w:ascii="Times New Roman" w:hAnsi="Times New Roman" w:cs="Times New Roman"/>
        </w:rPr>
        <w:t xml:space="preserve"> despite the pandemic, overall, I've had a very good experience my first semester here at No</w:t>
      </w:r>
      <w:r w:rsidRPr="00CD7826">
        <w:rPr>
          <w:rFonts w:ascii="Times New Roman" w:hAnsi="Times New Roman" w:cs="Times New Roman"/>
        </w:rPr>
        <w:t xml:space="preserve">rtheastern, thankfully, the pandemic hasn't really hindered my ability to meet new people and make new friends, which was definitely something I was a little bit concerned about before coming to school. In terms of my classes, most of them were in person, </w:t>
      </w:r>
      <w:r w:rsidRPr="00CD7826">
        <w:rPr>
          <w:rFonts w:ascii="Times New Roman" w:hAnsi="Times New Roman" w:cs="Times New Roman"/>
        </w:rPr>
        <w:t xml:space="preserve">which was a huge plus. It's interesting, because a lot of my classes started offering a remote option for students like midway through the semester, which I </w:t>
      </w:r>
      <w:proofErr w:type="gramStart"/>
      <w:r w:rsidRPr="00CD7826">
        <w:rPr>
          <w:rFonts w:ascii="Times New Roman" w:hAnsi="Times New Roman" w:cs="Times New Roman"/>
        </w:rPr>
        <w:t>actually really</w:t>
      </w:r>
      <w:proofErr w:type="gramEnd"/>
      <w:r w:rsidRPr="00CD7826">
        <w:rPr>
          <w:rFonts w:ascii="Times New Roman" w:hAnsi="Times New Roman" w:cs="Times New Roman"/>
        </w:rPr>
        <w:t xml:space="preserve"> liked that more classes were giving </w:t>
      </w:r>
      <w:r w:rsidRPr="00CD7826">
        <w:rPr>
          <w:rFonts w:ascii="Times New Roman" w:hAnsi="Times New Roman" w:cs="Times New Roman"/>
        </w:rPr>
        <w:lastRenderedPageBreak/>
        <w:t>us that option. So that was something nice. But</w:t>
      </w:r>
      <w:r w:rsidRPr="00CD7826">
        <w:rPr>
          <w:rFonts w:ascii="Times New Roman" w:hAnsi="Times New Roman" w:cs="Times New Roman"/>
        </w:rPr>
        <w:t xml:space="preserve"> overall, I felt </w:t>
      </w:r>
      <w:proofErr w:type="gramStart"/>
      <w:r w:rsidRPr="00CD7826">
        <w:rPr>
          <w:rFonts w:ascii="Times New Roman" w:hAnsi="Times New Roman" w:cs="Times New Roman"/>
        </w:rPr>
        <w:t>really safe</w:t>
      </w:r>
      <w:proofErr w:type="gramEnd"/>
      <w:r w:rsidRPr="00CD7826">
        <w:rPr>
          <w:rFonts w:ascii="Times New Roman" w:hAnsi="Times New Roman" w:cs="Times New Roman"/>
        </w:rPr>
        <w:t xml:space="preserve"> here with the weekly COVID tests and mask wearing still so yeah. What about you </w:t>
      </w:r>
      <w:proofErr w:type="spellStart"/>
      <w:r w:rsidRPr="00CD7826">
        <w:rPr>
          <w:rFonts w:ascii="Times New Roman" w:hAnsi="Times New Roman" w:cs="Times New Roman"/>
        </w:rPr>
        <w:t>Manasvini</w:t>
      </w:r>
      <w:proofErr w:type="spellEnd"/>
      <w:r w:rsidRPr="00CD7826">
        <w:rPr>
          <w:rFonts w:ascii="Times New Roman" w:hAnsi="Times New Roman" w:cs="Times New Roman"/>
        </w:rPr>
        <w:t>?</w:t>
      </w:r>
    </w:p>
    <w:p w14:paraId="334923E5" w14:textId="77777777" w:rsidR="006848EF" w:rsidRPr="00CD7826" w:rsidRDefault="006848EF">
      <w:pPr>
        <w:spacing w:after="0"/>
        <w:rPr>
          <w:rFonts w:ascii="Times New Roman" w:hAnsi="Times New Roman" w:cs="Times New Roman"/>
        </w:rPr>
      </w:pPr>
    </w:p>
    <w:p w14:paraId="17F2CD47" w14:textId="77777777" w:rsidR="006848EF" w:rsidRPr="00CD7826" w:rsidRDefault="00CC343B">
      <w:pPr>
        <w:spacing w:after="0"/>
        <w:rPr>
          <w:rFonts w:ascii="Times New Roman" w:hAnsi="Times New Roman" w:cs="Times New Roman"/>
        </w:rPr>
      </w:pPr>
      <w:proofErr w:type="spellStart"/>
      <w:r w:rsidRPr="00CD7826">
        <w:rPr>
          <w:rFonts w:ascii="Times New Roman" w:hAnsi="Times New Roman" w:cs="Times New Roman"/>
          <w:b/>
        </w:rPr>
        <w:t>Manasvini</w:t>
      </w:r>
      <w:proofErr w:type="spellEnd"/>
      <w:r w:rsidRPr="00CD7826">
        <w:rPr>
          <w:rFonts w:ascii="Times New Roman" w:hAnsi="Times New Roman" w:cs="Times New Roman"/>
          <w:b/>
        </w:rPr>
        <w:t xml:space="preserve"> </w:t>
      </w:r>
      <w:proofErr w:type="spellStart"/>
      <w:proofErr w:type="gramStart"/>
      <w:r w:rsidRPr="00CD7826">
        <w:rPr>
          <w:rFonts w:ascii="Times New Roman" w:hAnsi="Times New Roman" w:cs="Times New Roman"/>
          <w:b/>
        </w:rPr>
        <w:t>Anjaria</w:t>
      </w:r>
      <w:proofErr w:type="spellEnd"/>
      <w:r w:rsidRPr="00CD7826">
        <w:rPr>
          <w:rFonts w:ascii="Times New Roman" w:hAnsi="Times New Roman" w:cs="Times New Roman"/>
          <w:b/>
        </w:rPr>
        <w:t xml:space="preserve">  </w:t>
      </w:r>
      <w:r w:rsidRPr="00CD7826">
        <w:rPr>
          <w:rFonts w:ascii="Times New Roman" w:hAnsi="Times New Roman" w:cs="Times New Roman"/>
        </w:rPr>
        <w:t>01:26</w:t>
      </w:r>
      <w:proofErr w:type="gramEnd"/>
    </w:p>
    <w:p w14:paraId="58B9E266" w14:textId="77777777" w:rsidR="006848EF" w:rsidRPr="00CD7826" w:rsidRDefault="00CC343B">
      <w:pPr>
        <w:spacing w:after="0"/>
        <w:rPr>
          <w:rFonts w:ascii="Times New Roman" w:hAnsi="Times New Roman" w:cs="Times New Roman"/>
        </w:rPr>
      </w:pPr>
      <w:r w:rsidRPr="00CD7826">
        <w:rPr>
          <w:rFonts w:ascii="Times New Roman" w:hAnsi="Times New Roman" w:cs="Times New Roman"/>
        </w:rPr>
        <w:t>Yeah, like you said, Andrew, I think at Northeastern, we've been very cautious and as a very, like cautious an</w:t>
      </w:r>
      <w:r w:rsidRPr="00CD7826">
        <w:rPr>
          <w:rFonts w:ascii="Times New Roman" w:hAnsi="Times New Roman" w:cs="Times New Roman"/>
        </w:rPr>
        <w:t>d anxious person about this kind of thing. I like that we get the weekly test on we're all wearing masks indoors, everyone's vaccinated. I think another good thing that's come out of this pandemic, if you want to look at the bright side, is I also like the</w:t>
      </w:r>
      <w:r w:rsidRPr="00CD7826">
        <w:rPr>
          <w:rFonts w:ascii="Times New Roman" w:hAnsi="Times New Roman" w:cs="Times New Roman"/>
        </w:rPr>
        <w:t xml:space="preserve"> fact that we have a lot more flexibility in our classes, like all my classes are in person, but almost all of them also have the option to attend remotely and teach professors are a lot more flexible about allowing students to not come in if they're feeli</w:t>
      </w:r>
      <w:r w:rsidRPr="00CD7826">
        <w:rPr>
          <w:rFonts w:ascii="Times New Roman" w:hAnsi="Times New Roman" w:cs="Times New Roman"/>
        </w:rPr>
        <w:t xml:space="preserve">ng sick, obviously, and things like that. And I also think I've been able to do all the things I would want to do otherwise to just with a mask, so that's </w:t>
      </w:r>
      <w:proofErr w:type="gramStart"/>
      <w:r w:rsidRPr="00CD7826">
        <w:rPr>
          <w:rFonts w:ascii="Times New Roman" w:hAnsi="Times New Roman" w:cs="Times New Roman"/>
        </w:rPr>
        <w:t>really great</w:t>
      </w:r>
      <w:proofErr w:type="gramEnd"/>
      <w:r w:rsidRPr="00CD7826">
        <w:rPr>
          <w:rFonts w:ascii="Times New Roman" w:hAnsi="Times New Roman" w:cs="Times New Roman"/>
        </w:rPr>
        <w:t>.</w:t>
      </w:r>
    </w:p>
    <w:p w14:paraId="6E2F5970" w14:textId="77777777" w:rsidR="006848EF" w:rsidRPr="00CD7826" w:rsidRDefault="006848EF">
      <w:pPr>
        <w:spacing w:after="0"/>
        <w:rPr>
          <w:rFonts w:ascii="Times New Roman" w:hAnsi="Times New Roman" w:cs="Times New Roman"/>
        </w:rPr>
      </w:pPr>
    </w:p>
    <w:p w14:paraId="29871D97" w14:textId="77777777" w:rsidR="006848EF" w:rsidRPr="00CD7826" w:rsidRDefault="00CC343B">
      <w:pPr>
        <w:spacing w:after="0"/>
        <w:rPr>
          <w:rFonts w:ascii="Times New Roman" w:hAnsi="Times New Roman" w:cs="Times New Roman"/>
        </w:rPr>
      </w:pPr>
      <w:r w:rsidRPr="00CD7826">
        <w:rPr>
          <w:rFonts w:ascii="Times New Roman" w:hAnsi="Times New Roman" w:cs="Times New Roman"/>
          <w:b/>
        </w:rPr>
        <w:t xml:space="preserve">Jacqueline </w:t>
      </w:r>
      <w:proofErr w:type="spellStart"/>
      <w:proofErr w:type="gramStart"/>
      <w:r w:rsidRPr="00CD7826">
        <w:rPr>
          <w:rFonts w:ascii="Times New Roman" w:hAnsi="Times New Roman" w:cs="Times New Roman"/>
          <w:b/>
        </w:rPr>
        <w:t>Kranick</w:t>
      </w:r>
      <w:proofErr w:type="spellEnd"/>
      <w:r w:rsidRPr="00CD7826">
        <w:rPr>
          <w:rFonts w:ascii="Times New Roman" w:hAnsi="Times New Roman" w:cs="Times New Roman"/>
          <w:b/>
        </w:rPr>
        <w:t xml:space="preserve">  </w:t>
      </w:r>
      <w:r w:rsidRPr="00CD7826">
        <w:rPr>
          <w:rFonts w:ascii="Times New Roman" w:hAnsi="Times New Roman" w:cs="Times New Roman"/>
        </w:rPr>
        <w:t>02:05</w:t>
      </w:r>
      <w:proofErr w:type="gramEnd"/>
    </w:p>
    <w:p w14:paraId="3F870618" w14:textId="77777777" w:rsidR="006848EF" w:rsidRPr="00CD7826" w:rsidRDefault="00CC343B">
      <w:pPr>
        <w:spacing w:after="0"/>
        <w:rPr>
          <w:rFonts w:ascii="Times New Roman" w:hAnsi="Times New Roman" w:cs="Times New Roman"/>
        </w:rPr>
      </w:pPr>
      <w:r w:rsidRPr="00CD7826">
        <w:rPr>
          <w:rFonts w:ascii="Times New Roman" w:hAnsi="Times New Roman" w:cs="Times New Roman"/>
        </w:rPr>
        <w:t xml:space="preserve">Okay, Andrew, how is learning about past pandemics affected </w:t>
      </w:r>
      <w:r w:rsidRPr="00CD7826">
        <w:rPr>
          <w:rFonts w:ascii="Times New Roman" w:hAnsi="Times New Roman" w:cs="Times New Roman"/>
        </w:rPr>
        <w:t>your perspective on the current pandemic?</w:t>
      </w:r>
    </w:p>
    <w:p w14:paraId="3A019133" w14:textId="77777777" w:rsidR="006848EF" w:rsidRPr="00CD7826" w:rsidRDefault="006848EF">
      <w:pPr>
        <w:spacing w:after="0"/>
        <w:rPr>
          <w:rFonts w:ascii="Times New Roman" w:hAnsi="Times New Roman" w:cs="Times New Roman"/>
        </w:rPr>
      </w:pPr>
    </w:p>
    <w:p w14:paraId="692C1A21" w14:textId="77777777" w:rsidR="006848EF" w:rsidRPr="00CD7826" w:rsidRDefault="00CC343B">
      <w:pPr>
        <w:spacing w:after="0"/>
        <w:rPr>
          <w:rFonts w:ascii="Times New Roman" w:hAnsi="Times New Roman" w:cs="Times New Roman"/>
        </w:rPr>
      </w:pPr>
      <w:r w:rsidRPr="00CD7826">
        <w:rPr>
          <w:rFonts w:ascii="Times New Roman" w:hAnsi="Times New Roman" w:cs="Times New Roman"/>
          <w:b/>
        </w:rPr>
        <w:t xml:space="preserve">Andrew </w:t>
      </w:r>
      <w:proofErr w:type="spellStart"/>
      <w:proofErr w:type="gramStart"/>
      <w:r w:rsidRPr="00CD7826">
        <w:rPr>
          <w:rFonts w:ascii="Times New Roman" w:hAnsi="Times New Roman" w:cs="Times New Roman"/>
          <w:b/>
        </w:rPr>
        <w:t>Panos</w:t>
      </w:r>
      <w:proofErr w:type="spellEnd"/>
      <w:r w:rsidRPr="00CD7826">
        <w:rPr>
          <w:rFonts w:ascii="Times New Roman" w:hAnsi="Times New Roman" w:cs="Times New Roman"/>
          <w:b/>
        </w:rPr>
        <w:t xml:space="preserve">  </w:t>
      </w:r>
      <w:r w:rsidRPr="00CD7826">
        <w:rPr>
          <w:rFonts w:ascii="Times New Roman" w:hAnsi="Times New Roman" w:cs="Times New Roman"/>
        </w:rPr>
        <w:t>02:09</w:t>
      </w:r>
      <w:proofErr w:type="gramEnd"/>
    </w:p>
    <w:p w14:paraId="5BF36490" w14:textId="77777777" w:rsidR="006848EF" w:rsidRPr="00CD7826" w:rsidRDefault="00CC343B">
      <w:pPr>
        <w:spacing w:after="0"/>
        <w:rPr>
          <w:rFonts w:ascii="Times New Roman" w:hAnsi="Times New Roman" w:cs="Times New Roman"/>
        </w:rPr>
      </w:pPr>
      <w:proofErr w:type="gramStart"/>
      <w:r w:rsidRPr="00CD7826">
        <w:rPr>
          <w:rFonts w:ascii="Times New Roman" w:hAnsi="Times New Roman" w:cs="Times New Roman"/>
        </w:rPr>
        <w:t>So</w:t>
      </w:r>
      <w:proofErr w:type="gramEnd"/>
      <w:r w:rsidRPr="00CD7826">
        <w:rPr>
          <w:rFonts w:ascii="Times New Roman" w:hAnsi="Times New Roman" w:cs="Times New Roman"/>
        </w:rPr>
        <w:t xml:space="preserve"> learning about past pandemics has certainly changed my perspective on the pandemic today, I think it was fascinating to see the inevitable repetition of history and some of the similar patte</w:t>
      </w:r>
      <w:r w:rsidRPr="00CD7826">
        <w:rPr>
          <w:rFonts w:ascii="Times New Roman" w:hAnsi="Times New Roman" w:cs="Times New Roman"/>
        </w:rPr>
        <w:t xml:space="preserve">rns that emerged during each of the main pandemics we studied. In the past, people often turn to religion and beliefs </w:t>
      </w:r>
      <w:proofErr w:type="gramStart"/>
      <w:r w:rsidRPr="00CD7826">
        <w:rPr>
          <w:rFonts w:ascii="Times New Roman" w:hAnsi="Times New Roman" w:cs="Times New Roman"/>
        </w:rPr>
        <w:t>in an attempt to</w:t>
      </w:r>
      <w:proofErr w:type="gramEnd"/>
      <w:r w:rsidRPr="00CD7826">
        <w:rPr>
          <w:rFonts w:ascii="Times New Roman" w:hAnsi="Times New Roman" w:cs="Times New Roman"/>
        </w:rPr>
        <w:t xml:space="preserve"> control the spread of disease. But today, we have science, technology and medicine, to combat outbreaks. </w:t>
      </w:r>
      <w:proofErr w:type="gramStart"/>
      <w:r w:rsidRPr="00CD7826">
        <w:rPr>
          <w:rFonts w:ascii="Times New Roman" w:hAnsi="Times New Roman" w:cs="Times New Roman"/>
        </w:rPr>
        <w:t>So</w:t>
      </w:r>
      <w:proofErr w:type="gramEnd"/>
      <w:r w:rsidRPr="00CD7826">
        <w:rPr>
          <w:rFonts w:ascii="Times New Roman" w:hAnsi="Times New Roman" w:cs="Times New Roman"/>
        </w:rPr>
        <w:t xml:space="preserve"> I think my bi</w:t>
      </w:r>
      <w:r w:rsidRPr="00CD7826">
        <w:rPr>
          <w:rFonts w:ascii="Times New Roman" w:hAnsi="Times New Roman" w:cs="Times New Roman"/>
        </w:rPr>
        <w:t xml:space="preserve">ggest takeaway from this class is the ongoing conflict we have between our ability to treat and prevent diseases, and our global interconnectedness that actually allows pandemics to happen way more frequently than in the past. </w:t>
      </w:r>
      <w:proofErr w:type="gramStart"/>
      <w:r w:rsidRPr="00CD7826">
        <w:rPr>
          <w:rFonts w:ascii="Times New Roman" w:hAnsi="Times New Roman" w:cs="Times New Roman"/>
        </w:rPr>
        <w:t>So</w:t>
      </w:r>
      <w:proofErr w:type="gramEnd"/>
      <w:r w:rsidRPr="00CD7826">
        <w:rPr>
          <w:rFonts w:ascii="Times New Roman" w:hAnsi="Times New Roman" w:cs="Times New Roman"/>
        </w:rPr>
        <w:t xml:space="preserve"> like, yes, we may now have</w:t>
      </w:r>
      <w:r w:rsidRPr="00CD7826">
        <w:rPr>
          <w:rFonts w:ascii="Times New Roman" w:hAnsi="Times New Roman" w:cs="Times New Roman"/>
        </w:rPr>
        <w:t xml:space="preserve"> the wherewithal to create vaccines and medications to play against pandemics. But the way the world is set up today dramatically increases the likelihood a pandemic will occur in the first place. </w:t>
      </w:r>
      <w:proofErr w:type="gramStart"/>
      <w:r w:rsidRPr="00CD7826">
        <w:rPr>
          <w:rFonts w:ascii="Times New Roman" w:hAnsi="Times New Roman" w:cs="Times New Roman"/>
        </w:rPr>
        <w:t>So</w:t>
      </w:r>
      <w:proofErr w:type="gramEnd"/>
      <w:r w:rsidRPr="00CD7826">
        <w:rPr>
          <w:rFonts w:ascii="Times New Roman" w:hAnsi="Times New Roman" w:cs="Times New Roman"/>
        </w:rPr>
        <w:t xml:space="preserve"> I think that was kind of my </w:t>
      </w:r>
      <w:proofErr w:type="spellStart"/>
      <w:r w:rsidRPr="00CD7826">
        <w:rPr>
          <w:rFonts w:ascii="Times New Roman" w:hAnsi="Times New Roman" w:cs="Times New Roman"/>
        </w:rPr>
        <w:t>my</w:t>
      </w:r>
      <w:proofErr w:type="spellEnd"/>
      <w:r w:rsidRPr="00CD7826">
        <w:rPr>
          <w:rFonts w:ascii="Times New Roman" w:hAnsi="Times New Roman" w:cs="Times New Roman"/>
        </w:rPr>
        <w:t xml:space="preserve"> biggest thing that I lear</w:t>
      </w:r>
      <w:r w:rsidRPr="00CD7826">
        <w:rPr>
          <w:rFonts w:ascii="Times New Roman" w:hAnsi="Times New Roman" w:cs="Times New Roman"/>
        </w:rPr>
        <w:t>ned from taking this class. What about you?</w:t>
      </w:r>
    </w:p>
    <w:p w14:paraId="2365DCD4" w14:textId="77777777" w:rsidR="006848EF" w:rsidRPr="00CD7826" w:rsidRDefault="006848EF">
      <w:pPr>
        <w:spacing w:after="0"/>
        <w:rPr>
          <w:rFonts w:ascii="Times New Roman" w:hAnsi="Times New Roman" w:cs="Times New Roman"/>
        </w:rPr>
      </w:pPr>
    </w:p>
    <w:p w14:paraId="15D575CD" w14:textId="77777777" w:rsidR="006848EF" w:rsidRPr="00CD7826" w:rsidRDefault="00CC343B">
      <w:pPr>
        <w:spacing w:after="0"/>
        <w:rPr>
          <w:rFonts w:ascii="Times New Roman" w:hAnsi="Times New Roman" w:cs="Times New Roman"/>
        </w:rPr>
      </w:pPr>
      <w:proofErr w:type="spellStart"/>
      <w:r w:rsidRPr="00CD7826">
        <w:rPr>
          <w:rFonts w:ascii="Times New Roman" w:hAnsi="Times New Roman" w:cs="Times New Roman"/>
          <w:b/>
        </w:rPr>
        <w:t>Manasvini</w:t>
      </w:r>
      <w:proofErr w:type="spellEnd"/>
      <w:r w:rsidRPr="00CD7826">
        <w:rPr>
          <w:rFonts w:ascii="Times New Roman" w:hAnsi="Times New Roman" w:cs="Times New Roman"/>
          <w:b/>
        </w:rPr>
        <w:t xml:space="preserve"> </w:t>
      </w:r>
      <w:proofErr w:type="spellStart"/>
      <w:proofErr w:type="gramStart"/>
      <w:r w:rsidRPr="00CD7826">
        <w:rPr>
          <w:rFonts w:ascii="Times New Roman" w:hAnsi="Times New Roman" w:cs="Times New Roman"/>
          <w:b/>
        </w:rPr>
        <w:t>Anjaria</w:t>
      </w:r>
      <w:proofErr w:type="spellEnd"/>
      <w:r w:rsidRPr="00CD7826">
        <w:rPr>
          <w:rFonts w:ascii="Times New Roman" w:hAnsi="Times New Roman" w:cs="Times New Roman"/>
          <w:b/>
        </w:rPr>
        <w:t xml:space="preserve">  </w:t>
      </w:r>
      <w:r w:rsidRPr="00CD7826">
        <w:rPr>
          <w:rFonts w:ascii="Times New Roman" w:hAnsi="Times New Roman" w:cs="Times New Roman"/>
        </w:rPr>
        <w:t>03:08</w:t>
      </w:r>
      <w:proofErr w:type="gramEnd"/>
    </w:p>
    <w:p w14:paraId="39150992" w14:textId="77777777" w:rsidR="006848EF" w:rsidRPr="00CD7826" w:rsidRDefault="00CC343B">
      <w:pPr>
        <w:spacing w:after="0"/>
        <w:rPr>
          <w:rFonts w:ascii="Times New Roman" w:hAnsi="Times New Roman" w:cs="Times New Roman"/>
        </w:rPr>
      </w:pPr>
      <w:r w:rsidRPr="00CD7826">
        <w:rPr>
          <w:rFonts w:ascii="Times New Roman" w:hAnsi="Times New Roman" w:cs="Times New Roman"/>
        </w:rPr>
        <w:t>I completely agree, Andrew, I think my biggest like perspective shift was the fact that I realized that this pandemic was inevitable. Like, I think everyone a lot of lay people were very</w:t>
      </w:r>
      <w:r w:rsidRPr="00CD7826">
        <w:rPr>
          <w:rFonts w:ascii="Times New Roman" w:hAnsi="Times New Roman" w:cs="Times New Roman"/>
        </w:rPr>
        <w:t xml:space="preserve"> shocked when COVID </w:t>
      </w:r>
      <w:proofErr w:type="gramStart"/>
      <w:r w:rsidRPr="00CD7826">
        <w:rPr>
          <w:rFonts w:ascii="Times New Roman" w:hAnsi="Times New Roman" w:cs="Times New Roman"/>
        </w:rPr>
        <w:t>hit</w:t>
      </w:r>
      <w:proofErr w:type="gramEnd"/>
      <w:r w:rsidRPr="00CD7826">
        <w:rPr>
          <w:rFonts w:ascii="Times New Roman" w:hAnsi="Times New Roman" w:cs="Times New Roman"/>
        </w:rPr>
        <w:t xml:space="preserve"> and we really just did not know what to do or where it came from. And obviously, we still don't really know where it came from. But I think this class makes it much more evident that it was inevitable. Because as we saw with the pas</w:t>
      </w:r>
      <w:r w:rsidRPr="00CD7826">
        <w:rPr>
          <w:rFonts w:ascii="Times New Roman" w:hAnsi="Times New Roman" w:cs="Times New Roman"/>
        </w:rPr>
        <w:t xml:space="preserve">t, pandemics, as the world got more industrialized and more modern, they started happening even more and more. And we of course, live in a very, very modern world where everything is interconnected. </w:t>
      </w:r>
      <w:proofErr w:type="gramStart"/>
      <w:r w:rsidRPr="00CD7826">
        <w:rPr>
          <w:rFonts w:ascii="Times New Roman" w:hAnsi="Times New Roman" w:cs="Times New Roman"/>
        </w:rPr>
        <w:t>So</w:t>
      </w:r>
      <w:proofErr w:type="gramEnd"/>
      <w:r w:rsidRPr="00CD7826">
        <w:rPr>
          <w:rFonts w:ascii="Times New Roman" w:hAnsi="Times New Roman" w:cs="Times New Roman"/>
        </w:rPr>
        <w:t xml:space="preserve"> I think that's my biggest perspective shift that I saw</w:t>
      </w:r>
      <w:r w:rsidRPr="00CD7826">
        <w:rPr>
          <w:rFonts w:ascii="Times New Roman" w:hAnsi="Times New Roman" w:cs="Times New Roman"/>
        </w:rPr>
        <w:t xml:space="preserve"> that this was in fact, like, a long time coming, I guess. And I've just learned that history truly does repeat itself, like you can really see just everything is mirrored in our current pandemic. What about you, Jackie?</w:t>
      </w:r>
    </w:p>
    <w:p w14:paraId="771D068B" w14:textId="77777777" w:rsidR="006848EF" w:rsidRPr="00CD7826" w:rsidRDefault="006848EF">
      <w:pPr>
        <w:spacing w:after="0"/>
        <w:rPr>
          <w:rFonts w:ascii="Times New Roman" w:hAnsi="Times New Roman" w:cs="Times New Roman"/>
        </w:rPr>
      </w:pPr>
    </w:p>
    <w:p w14:paraId="2F9100E7" w14:textId="77777777" w:rsidR="006848EF" w:rsidRPr="00CD7826" w:rsidRDefault="00CC343B">
      <w:pPr>
        <w:spacing w:after="0"/>
        <w:rPr>
          <w:rFonts w:ascii="Times New Roman" w:hAnsi="Times New Roman" w:cs="Times New Roman"/>
        </w:rPr>
      </w:pPr>
      <w:r w:rsidRPr="00CD7826">
        <w:rPr>
          <w:rFonts w:ascii="Times New Roman" w:hAnsi="Times New Roman" w:cs="Times New Roman"/>
          <w:b/>
        </w:rPr>
        <w:t xml:space="preserve">Jacqueline </w:t>
      </w:r>
      <w:proofErr w:type="spellStart"/>
      <w:proofErr w:type="gramStart"/>
      <w:r w:rsidRPr="00CD7826">
        <w:rPr>
          <w:rFonts w:ascii="Times New Roman" w:hAnsi="Times New Roman" w:cs="Times New Roman"/>
          <w:b/>
        </w:rPr>
        <w:t>Kranick</w:t>
      </w:r>
      <w:proofErr w:type="spellEnd"/>
      <w:r w:rsidRPr="00CD7826">
        <w:rPr>
          <w:rFonts w:ascii="Times New Roman" w:hAnsi="Times New Roman" w:cs="Times New Roman"/>
          <w:b/>
        </w:rPr>
        <w:t xml:space="preserve">  </w:t>
      </w:r>
      <w:r w:rsidRPr="00CD7826">
        <w:rPr>
          <w:rFonts w:ascii="Times New Roman" w:hAnsi="Times New Roman" w:cs="Times New Roman"/>
        </w:rPr>
        <w:t>03:56</w:t>
      </w:r>
      <w:proofErr w:type="gramEnd"/>
    </w:p>
    <w:p w14:paraId="68DC61E0" w14:textId="77777777" w:rsidR="006848EF" w:rsidRPr="00CD7826" w:rsidRDefault="00CC343B">
      <w:pPr>
        <w:spacing w:after="0"/>
        <w:rPr>
          <w:rFonts w:ascii="Times New Roman" w:hAnsi="Times New Roman" w:cs="Times New Roman"/>
        </w:rPr>
      </w:pPr>
      <w:r w:rsidRPr="00CD7826">
        <w:rPr>
          <w:rFonts w:ascii="Times New Roman" w:hAnsi="Times New Roman" w:cs="Times New Roman"/>
        </w:rPr>
        <w:t>I totally agree with what everyone else said. But I also thought like, I thought like mask wearing and the controversy over vaccines, I thought that was like kind of a new thing. And one thing that I learned in this class was that</w:t>
      </w:r>
      <w:r w:rsidRPr="00CD7826">
        <w:rPr>
          <w:rFonts w:ascii="Times New Roman" w:hAnsi="Times New Roman" w:cs="Times New Roman"/>
        </w:rPr>
        <w:t xml:space="preserve"> like, in the past, people wore masks, which I just did not know at all. And like I remember reading in one article that like celebrities in Hollywood, like wouldn't want to wear masks because they were so scared of not being recognized. And </w:t>
      </w:r>
      <w:proofErr w:type="gramStart"/>
      <w:r w:rsidRPr="00CD7826">
        <w:rPr>
          <w:rFonts w:ascii="Times New Roman" w:hAnsi="Times New Roman" w:cs="Times New Roman"/>
        </w:rPr>
        <w:t>so</w:t>
      </w:r>
      <w:proofErr w:type="gramEnd"/>
      <w:r w:rsidRPr="00CD7826">
        <w:rPr>
          <w:rFonts w:ascii="Times New Roman" w:hAnsi="Times New Roman" w:cs="Times New Roman"/>
        </w:rPr>
        <w:t xml:space="preserve"> I thought t</w:t>
      </w:r>
      <w:r w:rsidRPr="00CD7826">
        <w:rPr>
          <w:rFonts w:ascii="Times New Roman" w:hAnsi="Times New Roman" w:cs="Times New Roman"/>
        </w:rPr>
        <w:t xml:space="preserve">hat was really interesting. And then also with like, </w:t>
      </w:r>
      <w:proofErr w:type="spellStart"/>
      <w:r w:rsidRPr="00CD7826">
        <w:rPr>
          <w:rFonts w:ascii="Times New Roman" w:hAnsi="Times New Roman" w:cs="Times New Roman"/>
        </w:rPr>
        <w:t>Zabdiel</w:t>
      </w:r>
      <w:proofErr w:type="spellEnd"/>
      <w:r w:rsidRPr="00CD7826">
        <w:rPr>
          <w:rFonts w:ascii="Times New Roman" w:hAnsi="Times New Roman" w:cs="Times New Roman"/>
        </w:rPr>
        <w:t xml:space="preserve"> Boylston creating </w:t>
      </w:r>
      <w:r w:rsidRPr="00CD7826">
        <w:rPr>
          <w:rFonts w:ascii="Times New Roman" w:hAnsi="Times New Roman" w:cs="Times New Roman"/>
        </w:rPr>
        <w:lastRenderedPageBreak/>
        <w:t xml:space="preserve">the vaccine, like all the controversy around that. I didn't know that that existed, but I thought that was </w:t>
      </w:r>
      <w:proofErr w:type="gramStart"/>
      <w:r w:rsidRPr="00CD7826">
        <w:rPr>
          <w:rFonts w:ascii="Times New Roman" w:hAnsi="Times New Roman" w:cs="Times New Roman"/>
        </w:rPr>
        <w:t>really cool</w:t>
      </w:r>
      <w:proofErr w:type="gramEnd"/>
      <w:r w:rsidRPr="00CD7826">
        <w:rPr>
          <w:rFonts w:ascii="Times New Roman" w:hAnsi="Times New Roman" w:cs="Times New Roman"/>
        </w:rPr>
        <w:t xml:space="preserve">. Because that really like applies to what's been going on </w:t>
      </w:r>
      <w:r w:rsidRPr="00CD7826">
        <w:rPr>
          <w:rFonts w:ascii="Times New Roman" w:hAnsi="Times New Roman" w:cs="Times New Roman"/>
        </w:rPr>
        <w:t>today.</w:t>
      </w:r>
    </w:p>
    <w:p w14:paraId="69A3C4E9" w14:textId="77777777" w:rsidR="006848EF" w:rsidRPr="00CD7826" w:rsidRDefault="006848EF">
      <w:pPr>
        <w:spacing w:after="0"/>
        <w:rPr>
          <w:rFonts w:ascii="Times New Roman" w:hAnsi="Times New Roman" w:cs="Times New Roman"/>
        </w:rPr>
      </w:pPr>
    </w:p>
    <w:p w14:paraId="4AC6061F" w14:textId="77777777" w:rsidR="006848EF" w:rsidRPr="00CD7826" w:rsidRDefault="00CC343B">
      <w:pPr>
        <w:spacing w:after="0"/>
        <w:rPr>
          <w:rFonts w:ascii="Times New Roman" w:hAnsi="Times New Roman" w:cs="Times New Roman"/>
        </w:rPr>
      </w:pPr>
      <w:r w:rsidRPr="00CD7826">
        <w:rPr>
          <w:rFonts w:ascii="Times New Roman" w:hAnsi="Times New Roman" w:cs="Times New Roman"/>
          <w:b/>
        </w:rPr>
        <w:t xml:space="preserve">Andrew </w:t>
      </w:r>
      <w:proofErr w:type="spellStart"/>
      <w:proofErr w:type="gramStart"/>
      <w:r w:rsidRPr="00CD7826">
        <w:rPr>
          <w:rFonts w:ascii="Times New Roman" w:hAnsi="Times New Roman" w:cs="Times New Roman"/>
          <w:b/>
        </w:rPr>
        <w:t>Panos</w:t>
      </w:r>
      <w:proofErr w:type="spellEnd"/>
      <w:r w:rsidRPr="00CD7826">
        <w:rPr>
          <w:rFonts w:ascii="Times New Roman" w:hAnsi="Times New Roman" w:cs="Times New Roman"/>
          <w:b/>
        </w:rPr>
        <w:t xml:space="preserve">  </w:t>
      </w:r>
      <w:r w:rsidRPr="00CD7826">
        <w:rPr>
          <w:rFonts w:ascii="Times New Roman" w:hAnsi="Times New Roman" w:cs="Times New Roman"/>
        </w:rPr>
        <w:t>04:35</w:t>
      </w:r>
      <w:proofErr w:type="gramEnd"/>
    </w:p>
    <w:p w14:paraId="29E5A72F" w14:textId="77777777" w:rsidR="006848EF" w:rsidRPr="00CD7826" w:rsidRDefault="00CC343B">
      <w:pPr>
        <w:spacing w:after="0"/>
        <w:rPr>
          <w:rFonts w:ascii="Times New Roman" w:hAnsi="Times New Roman" w:cs="Times New Roman"/>
        </w:rPr>
      </w:pPr>
      <w:r w:rsidRPr="00CD7826">
        <w:rPr>
          <w:rFonts w:ascii="Times New Roman" w:hAnsi="Times New Roman" w:cs="Times New Roman"/>
        </w:rPr>
        <w:t>Okay, so minus for the how does this pandemic compare to past pandemics? How have humans learned from their prior experiences with pandemics?</w:t>
      </w:r>
    </w:p>
    <w:p w14:paraId="6A4B7A55" w14:textId="77777777" w:rsidR="006848EF" w:rsidRPr="00CD7826" w:rsidRDefault="006848EF">
      <w:pPr>
        <w:spacing w:after="0"/>
        <w:rPr>
          <w:rFonts w:ascii="Times New Roman" w:hAnsi="Times New Roman" w:cs="Times New Roman"/>
        </w:rPr>
      </w:pPr>
    </w:p>
    <w:p w14:paraId="6CA0FAEC" w14:textId="77777777" w:rsidR="006848EF" w:rsidRPr="00CD7826" w:rsidRDefault="00CC343B">
      <w:pPr>
        <w:spacing w:after="0"/>
        <w:rPr>
          <w:rFonts w:ascii="Times New Roman" w:hAnsi="Times New Roman" w:cs="Times New Roman"/>
        </w:rPr>
      </w:pPr>
      <w:proofErr w:type="spellStart"/>
      <w:r w:rsidRPr="00CD7826">
        <w:rPr>
          <w:rFonts w:ascii="Times New Roman" w:hAnsi="Times New Roman" w:cs="Times New Roman"/>
          <w:b/>
        </w:rPr>
        <w:t>Manasvini</w:t>
      </w:r>
      <w:proofErr w:type="spellEnd"/>
      <w:r w:rsidRPr="00CD7826">
        <w:rPr>
          <w:rFonts w:ascii="Times New Roman" w:hAnsi="Times New Roman" w:cs="Times New Roman"/>
          <w:b/>
        </w:rPr>
        <w:t xml:space="preserve"> </w:t>
      </w:r>
      <w:proofErr w:type="spellStart"/>
      <w:proofErr w:type="gramStart"/>
      <w:r w:rsidRPr="00CD7826">
        <w:rPr>
          <w:rFonts w:ascii="Times New Roman" w:hAnsi="Times New Roman" w:cs="Times New Roman"/>
          <w:b/>
        </w:rPr>
        <w:t>Anjaria</w:t>
      </w:r>
      <w:proofErr w:type="spellEnd"/>
      <w:r w:rsidRPr="00CD7826">
        <w:rPr>
          <w:rFonts w:ascii="Times New Roman" w:hAnsi="Times New Roman" w:cs="Times New Roman"/>
          <w:b/>
        </w:rPr>
        <w:t xml:space="preserve">  </w:t>
      </w:r>
      <w:r w:rsidRPr="00CD7826">
        <w:rPr>
          <w:rFonts w:ascii="Times New Roman" w:hAnsi="Times New Roman" w:cs="Times New Roman"/>
        </w:rPr>
        <w:t>04:44</w:t>
      </w:r>
      <w:proofErr w:type="gramEnd"/>
    </w:p>
    <w:p w14:paraId="76C72D16" w14:textId="77777777" w:rsidR="006848EF" w:rsidRPr="00CD7826" w:rsidRDefault="00CC343B">
      <w:pPr>
        <w:spacing w:after="0"/>
        <w:rPr>
          <w:rFonts w:ascii="Times New Roman" w:hAnsi="Times New Roman" w:cs="Times New Roman"/>
        </w:rPr>
      </w:pPr>
      <w:r w:rsidRPr="00CD7826">
        <w:rPr>
          <w:rFonts w:ascii="Times New Roman" w:hAnsi="Times New Roman" w:cs="Times New Roman"/>
        </w:rPr>
        <w:t xml:space="preserve">I think like I said, the last question, this </w:t>
      </w:r>
      <w:r w:rsidRPr="00CD7826">
        <w:rPr>
          <w:rFonts w:ascii="Times New Roman" w:hAnsi="Times New Roman" w:cs="Times New Roman"/>
        </w:rPr>
        <w:t xml:space="preserve">pandemic has a lot of similarities. It's almost the same minus </w:t>
      </w:r>
      <w:proofErr w:type="gramStart"/>
      <w:r w:rsidRPr="00CD7826">
        <w:rPr>
          <w:rFonts w:ascii="Times New Roman" w:hAnsi="Times New Roman" w:cs="Times New Roman"/>
        </w:rPr>
        <w:t>like</w:t>
      </w:r>
      <w:proofErr w:type="gramEnd"/>
      <w:r w:rsidRPr="00CD7826">
        <w:rPr>
          <w:rFonts w:ascii="Times New Roman" w:hAnsi="Times New Roman" w:cs="Times New Roman"/>
        </w:rPr>
        <w:t xml:space="preserve"> the virus and the disease behind it. And in my opinion, I would say that humans honestly haven't learned from past pandemics, I think that technologically and scientifically, we've come ve</w:t>
      </w:r>
      <w:r w:rsidRPr="00CD7826">
        <w:rPr>
          <w:rFonts w:ascii="Times New Roman" w:hAnsi="Times New Roman" w:cs="Times New Roman"/>
        </w:rPr>
        <w:t>ry far. Like for COVID, we came up with a vaccine so quickly it was in under a year, and it's already being given out. And now we're on booster shots as well. But other than that, I feel like humans are very much in the same spot that they were before. Bef</w:t>
      </w:r>
      <w:r w:rsidRPr="00CD7826">
        <w:rPr>
          <w:rFonts w:ascii="Times New Roman" w:hAnsi="Times New Roman" w:cs="Times New Roman"/>
        </w:rPr>
        <w:t>ore there were these like anti mask protests, and people go and get to calculation and vaccination, all these things. And you would think that after we've progressed so far, we wouldn't be there anymore. But again, we see people going against vaccination f</w:t>
      </w:r>
      <w:r w:rsidRPr="00CD7826">
        <w:rPr>
          <w:rFonts w:ascii="Times New Roman" w:hAnsi="Times New Roman" w:cs="Times New Roman"/>
        </w:rPr>
        <w:t xml:space="preserve">or thinking it's fake, things like that thinking the entire pandemic </w:t>
      </w:r>
      <w:proofErr w:type="gramStart"/>
      <w:r w:rsidRPr="00CD7826">
        <w:rPr>
          <w:rFonts w:ascii="Times New Roman" w:hAnsi="Times New Roman" w:cs="Times New Roman"/>
        </w:rPr>
        <w:t>is</w:t>
      </w:r>
      <w:proofErr w:type="gramEnd"/>
      <w:r w:rsidRPr="00CD7826">
        <w:rPr>
          <w:rFonts w:ascii="Times New Roman" w:hAnsi="Times New Roman" w:cs="Times New Roman"/>
        </w:rPr>
        <w:t xml:space="preserve"> fake. And even politicians are now telling people that like, </w:t>
      </w:r>
      <w:proofErr w:type="gramStart"/>
      <w:r w:rsidRPr="00CD7826">
        <w:rPr>
          <w:rFonts w:ascii="Times New Roman" w:hAnsi="Times New Roman" w:cs="Times New Roman"/>
        </w:rPr>
        <w:t>Oh</w:t>
      </w:r>
      <w:proofErr w:type="gramEnd"/>
      <w:r w:rsidRPr="00CD7826">
        <w:rPr>
          <w:rFonts w:ascii="Times New Roman" w:hAnsi="Times New Roman" w:cs="Times New Roman"/>
        </w:rPr>
        <w:t xml:space="preserve">, we don't have to listen to these mandates. It's </w:t>
      </w:r>
      <w:proofErr w:type="gramStart"/>
      <w:r w:rsidRPr="00CD7826">
        <w:rPr>
          <w:rFonts w:ascii="Times New Roman" w:hAnsi="Times New Roman" w:cs="Times New Roman"/>
        </w:rPr>
        <w:t>fake</w:t>
      </w:r>
      <w:proofErr w:type="gramEnd"/>
      <w:r w:rsidRPr="00CD7826">
        <w:rPr>
          <w:rFonts w:ascii="Times New Roman" w:hAnsi="Times New Roman" w:cs="Times New Roman"/>
        </w:rPr>
        <w:t xml:space="preserve"> all these things. </w:t>
      </w:r>
      <w:proofErr w:type="gramStart"/>
      <w:r w:rsidRPr="00CD7826">
        <w:rPr>
          <w:rFonts w:ascii="Times New Roman" w:hAnsi="Times New Roman" w:cs="Times New Roman"/>
        </w:rPr>
        <w:t>So</w:t>
      </w:r>
      <w:proofErr w:type="gramEnd"/>
      <w:r w:rsidRPr="00CD7826">
        <w:rPr>
          <w:rFonts w:ascii="Times New Roman" w:hAnsi="Times New Roman" w:cs="Times New Roman"/>
        </w:rPr>
        <w:t xml:space="preserve"> people as a whole, I don't think I've come to</w:t>
      </w:r>
      <w:r w:rsidRPr="00CD7826">
        <w:rPr>
          <w:rFonts w:ascii="Times New Roman" w:hAnsi="Times New Roman" w:cs="Times New Roman"/>
        </w:rPr>
        <w:t xml:space="preserve">o far. And I do see a lot of similarities between COVID and </w:t>
      </w:r>
      <w:proofErr w:type="gramStart"/>
      <w:r w:rsidRPr="00CD7826">
        <w:rPr>
          <w:rFonts w:ascii="Times New Roman" w:hAnsi="Times New Roman" w:cs="Times New Roman"/>
        </w:rPr>
        <w:t>all of</w:t>
      </w:r>
      <w:proofErr w:type="gramEnd"/>
      <w:r w:rsidRPr="00CD7826">
        <w:rPr>
          <w:rFonts w:ascii="Times New Roman" w:hAnsi="Times New Roman" w:cs="Times New Roman"/>
        </w:rPr>
        <w:t xml:space="preserve"> our other past pandemics. What about you, Jackie?</w:t>
      </w:r>
    </w:p>
    <w:p w14:paraId="5219A0D9" w14:textId="77777777" w:rsidR="006848EF" w:rsidRPr="00CD7826" w:rsidRDefault="006848EF">
      <w:pPr>
        <w:spacing w:after="0"/>
        <w:rPr>
          <w:rFonts w:ascii="Times New Roman" w:hAnsi="Times New Roman" w:cs="Times New Roman"/>
        </w:rPr>
      </w:pPr>
    </w:p>
    <w:p w14:paraId="3C3C886A" w14:textId="77777777" w:rsidR="006848EF" w:rsidRPr="00CD7826" w:rsidRDefault="00CC343B">
      <w:pPr>
        <w:spacing w:after="0"/>
        <w:rPr>
          <w:rFonts w:ascii="Times New Roman" w:hAnsi="Times New Roman" w:cs="Times New Roman"/>
        </w:rPr>
      </w:pPr>
      <w:r w:rsidRPr="00CD7826">
        <w:rPr>
          <w:rFonts w:ascii="Times New Roman" w:hAnsi="Times New Roman" w:cs="Times New Roman"/>
          <w:b/>
        </w:rPr>
        <w:t xml:space="preserve">Jacqueline </w:t>
      </w:r>
      <w:proofErr w:type="spellStart"/>
      <w:proofErr w:type="gramStart"/>
      <w:r w:rsidRPr="00CD7826">
        <w:rPr>
          <w:rFonts w:ascii="Times New Roman" w:hAnsi="Times New Roman" w:cs="Times New Roman"/>
          <w:b/>
        </w:rPr>
        <w:t>Kranick</w:t>
      </w:r>
      <w:proofErr w:type="spellEnd"/>
      <w:r w:rsidRPr="00CD7826">
        <w:rPr>
          <w:rFonts w:ascii="Times New Roman" w:hAnsi="Times New Roman" w:cs="Times New Roman"/>
          <w:b/>
        </w:rPr>
        <w:t xml:space="preserve">  </w:t>
      </w:r>
      <w:r w:rsidRPr="00CD7826">
        <w:rPr>
          <w:rFonts w:ascii="Times New Roman" w:hAnsi="Times New Roman" w:cs="Times New Roman"/>
        </w:rPr>
        <w:t>05:49</w:t>
      </w:r>
      <w:proofErr w:type="gramEnd"/>
    </w:p>
    <w:p w14:paraId="794A0D57" w14:textId="77777777" w:rsidR="006848EF" w:rsidRPr="00CD7826" w:rsidRDefault="00CC343B">
      <w:pPr>
        <w:spacing w:after="0"/>
        <w:rPr>
          <w:rFonts w:ascii="Times New Roman" w:hAnsi="Times New Roman" w:cs="Times New Roman"/>
        </w:rPr>
      </w:pPr>
      <w:r w:rsidRPr="00CD7826">
        <w:rPr>
          <w:rFonts w:ascii="Times New Roman" w:hAnsi="Times New Roman" w:cs="Times New Roman"/>
        </w:rPr>
        <w:t>Yeah, I completely agree. I feel like we have like the potential to learn so much more. But we just haven't made</w:t>
      </w:r>
      <w:r w:rsidRPr="00CD7826">
        <w:rPr>
          <w:rFonts w:ascii="Times New Roman" w:hAnsi="Times New Roman" w:cs="Times New Roman"/>
        </w:rPr>
        <w:t xml:space="preserve"> much change in how we respond to pandemics. And I like </w:t>
      </w:r>
      <w:proofErr w:type="gramStart"/>
      <w:r w:rsidRPr="00CD7826">
        <w:rPr>
          <w:rFonts w:ascii="Times New Roman" w:hAnsi="Times New Roman" w:cs="Times New Roman"/>
        </w:rPr>
        <w:t>remember</w:t>
      </w:r>
      <w:proofErr w:type="gramEnd"/>
      <w:r w:rsidRPr="00CD7826">
        <w:rPr>
          <w:rFonts w:ascii="Times New Roman" w:hAnsi="Times New Roman" w:cs="Times New Roman"/>
        </w:rPr>
        <w:t xml:space="preserve"> reading about how, like, in the year 2000, I think this, like a bunch of organizations got together to make a plan about how they would respond to pandemics. And then when one </w:t>
      </w:r>
      <w:proofErr w:type="gramStart"/>
      <w:r w:rsidRPr="00CD7826">
        <w:rPr>
          <w:rFonts w:ascii="Times New Roman" w:hAnsi="Times New Roman" w:cs="Times New Roman"/>
        </w:rPr>
        <w:t>actually like</w:t>
      </w:r>
      <w:proofErr w:type="gramEnd"/>
      <w:r w:rsidRPr="00CD7826">
        <w:rPr>
          <w:rFonts w:ascii="Times New Roman" w:hAnsi="Times New Roman" w:cs="Times New Roman"/>
        </w:rPr>
        <w:t xml:space="preserve"> h</w:t>
      </w:r>
      <w:r w:rsidRPr="00CD7826">
        <w:rPr>
          <w:rFonts w:ascii="Times New Roman" w:hAnsi="Times New Roman" w:cs="Times New Roman"/>
        </w:rPr>
        <w:t xml:space="preserve">it, not much was like done, and it just like there was not an effective response. And then also, like a country in West Africa, like a bunch of countries in West Africa, set goals, to spend a certain amount on like hospitals and things like that. And like </w:t>
      </w:r>
      <w:r w:rsidRPr="00CD7826">
        <w:rPr>
          <w:rFonts w:ascii="Times New Roman" w:hAnsi="Times New Roman" w:cs="Times New Roman"/>
        </w:rPr>
        <w:t xml:space="preserve">when Ebola was hitting, they just like did not reach those goals. And </w:t>
      </w:r>
      <w:proofErr w:type="gramStart"/>
      <w:r w:rsidRPr="00CD7826">
        <w:rPr>
          <w:rFonts w:ascii="Times New Roman" w:hAnsi="Times New Roman" w:cs="Times New Roman"/>
        </w:rPr>
        <w:t>so</w:t>
      </w:r>
      <w:proofErr w:type="gramEnd"/>
      <w:r w:rsidRPr="00CD7826">
        <w:rPr>
          <w:rFonts w:ascii="Times New Roman" w:hAnsi="Times New Roman" w:cs="Times New Roman"/>
        </w:rPr>
        <w:t xml:space="preserve"> the problem was just so much worse than it could have been. What about you, Andrew?</w:t>
      </w:r>
    </w:p>
    <w:p w14:paraId="28EEC3B5" w14:textId="77777777" w:rsidR="006848EF" w:rsidRPr="00CD7826" w:rsidRDefault="006848EF">
      <w:pPr>
        <w:spacing w:after="0"/>
        <w:rPr>
          <w:rFonts w:ascii="Times New Roman" w:hAnsi="Times New Roman" w:cs="Times New Roman"/>
        </w:rPr>
      </w:pPr>
    </w:p>
    <w:p w14:paraId="6AD6CF64" w14:textId="77777777" w:rsidR="006848EF" w:rsidRPr="00CD7826" w:rsidRDefault="00CC343B">
      <w:pPr>
        <w:spacing w:after="0"/>
        <w:rPr>
          <w:rFonts w:ascii="Times New Roman" w:hAnsi="Times New Roman" w:cs="Times New Roman"/>
        </w:rPr>
      </w:pPr>
      <w:r w:rsidRPr="00CD7826">
        <w:rPr>
          <w:rFonts w:ascii="Times New Roman" w:hAnsi="Times New Roman" w:cs="Times New Roman"/>
          <w:b/>
        </w:rPr>
        <w:t xml:space="preserve">Andrew </w:t>
      </w:r>
      <w:proofErr w:type="spellStart"/>
      <w:proofErr w:type="gramStart"/>
      <w:r w:rsidRPr="00CD7826">
        <w:rPr>
          <w:rFonts w:ascii="Times New Roman" w:hAnsi="Times New Roman" w:cs="Times New Roman"/>
          <w:b/>
        </w:rPr>
        <w:t>Panos</w:t>
      </w:r>
      <w:proofErr w:type="spellEnd"/>
      <w:r w:rsidRPr="00CD7826">
        <w:rPr>
          <w:rFonts w:ascii="Times New Roman" w:hAnsi="Times New Roman" w:cs="Times New Roman"/>
          <w:b/>
        </w:rPr>
        <w:t xml:space="preserve">  </w:t>
      </w:r>
      <w:r w:rsidRPr="00CD7826">
        <w:rPr>
          <w:rFonts w:ascii="Times New Roman" w:hAnsi="Times New Roman" w:cs="Times New Roman"/>
        </w:rPr>
        <w:t>06:32</w:t>
      </w:r>
      <w:proofErr w:type="gramEnd"/>
    </w:p>
    <w:p w14:paraId="4DDF2AF6" w14:textId="77777777" w:rsidR="006848EF" w:rsidRPr="00CD7826" w:rsidRDefault="00CC343B">
      <w:pPr>
        <w:spacing w:after="0"/>
        <w:rPr>
          <w:rFonts w:ascii="Times New Roman" w:hAnsi="Times New Roman" w:cs="Times New Roman"/>
        </w:rPr>
      </w:pPr>
      <w:r w:rsidRPr="00CD7826">
        <w:rPr>
          <w:rFonts w:ascii="Times New Roman" w:hAnsi="Times New Roman" w:cs="Times New Roman"/>
        </w:rPr>
        <w:t>I think regarding the evolution of modern medicine, totally humans have made a</w:t>
      </w:r>
      <w:r w:rsidRPr="00CD7826">
        <w:rPr>
          <w:rFonts w:ascii="Times New Roman" w:hAnsi="Times New Roman" w:cs="Times New Roman"/>
        </w:rPr>
        <w:t xml:space="preserve">nd continue to make so many </w:t>
      </w:r>
      <w:proofErr w:type="gramStart"/>
      <w:r w:rsidRPr="00CD7826">
        <w:rPr>
          <w:rFonts w:ascii="Times New Roman" w:hAnsi="Times New Roman" w:cs="Times New Roman"/>
        </w:rPr>
        <w:t>breakthrough</w:t>
      </w:r>
      <w:proofErr w:type="gramEnd"/>
      <w:r w:rsidRPr="00CD7826">
        <w:rPr>
          <w:rFonts w:ascii="Times New Roman" w:hAnsi="Times New Roman" w:cs="Times New Roman"/>
        </w:rPr>
        <w:t xml:space="preserve"> scientific discoveries, which actually enabled us to truly gain some power over pandemics in the first place. But in terms of our political response in our </w:t>
      </w:r>
      <w:proofErr w:type="gramStart"/>
      <w:r w:rsidRPr="00CD7826">
        <w:rPr>
          <w:rFonts w:ascii="Times New Roman" w:hAnsi="Times New Roman" w:cs="Times New Roman"/>
        </w:rPr>
        <w:t>socio political</w:t>
      </w:r>
      <w:proofErr w:type="gramEnd"/>
      <w:r w:rsidRPr="00CD7826">
        <w:rPr>
          <w:rFonts w:ascii="Times New Roman" w:hAnsi="Times New Roman" w:cs="Times New Roman"/>
        </w:rPr>
        <w:t xml:space="preserve"> responses, I think we still have so much wo</w:t>
      </w:r>
      <w:r w:rsidRPr="00CD7826">
        <w:rPr>
          <w:rFonts w:ascii="Times New Roman" w:hAnsi="Times New Roman" w:cs="Times New Roman"/>
        </w:rPr>
        <w:t xml:space="preserve">rk to do, there are still so many barriers, whether economic, </w:t>
      </w:r>
      <w:proofErr w:type="spellStart"/>
      <w:r w:rsidRPr="00CD7826">
        <w:rPr>
          <w:rFonts w:ascii="Times New Roman" w:hAnsi="Times New Roman" w:cs="Times New Roman"/>
        </w:rPr>
        <w:t>economical</w:t>
      </w:r>
      <w:proofErr w:type="spellEnd"/>
      <w:r w:rsidRPr="00CD7826">
        <w:rPr>
          <w:rFonts w:ascii="Times New Roman" w:hAnsi="Times New Roman" w:cs="Times New Roman"/>
        </w:rPr>
        <w:t xml:space="preserve">, political, </w:t>
      </w:r>
      <w:proofErr w:type="spellStart"/>
      <w:r w:rsidRPr="00CD7826">
        <w:rPr>
          <w:rFonts w:ascii="Times New Roman" w:hAnsi="Times New Roman" w:cs="Times New Roman"/>
        </w:rPr>
        <w:t>etc</w:t>
      </w:r>
      <w:proofErr w:type="spellEnd"/>
      <w:r w:rsidRPr="00CD7826">
        <w:rPr>
          <w:rFonts w:ascii="Times New Roman" w:hAnsi="Times New Roman" w:cs="Times New Roman"/>
        </w:rPr>
        <w:t xml:space="preserve">, that's preventing us from getting a hold on diseases before they become pandemics. </w:t>
      </w:r>
      <w:proofErr w:type="gramStart"/>
      <w:r w:rsidRPr="00CD7826">
        <w:rPr>
          <w:rFonts w:ascii="Times New Roman" w:hAnsi="Times New Roman" w:cs="Times New Roman"/>
        </w:rPr>
        <w:t>So</w:t>
      </w:r>
      <w:proofErr w:type="gramEnd"/>
      <w:r w:rsidRPr="00CD7826">
        <w:rPr>
          <w:rFonts w:ascii="Times New Roman" w:hAnsi="Times New Roman" w:cs="Times New Roman"/>
        </w:rPr>
        <w:t xml:space="preserve"> I think we definitely still have some, some more progressing to do in the future</w:t>
      </w:r>
      <w:r w:rsidRPr="00CD7826">
        <w:rPr>
          <w:rFonts w:ascii="Times New Roman" w:hAnsi="Times New Roman" w:cs="Times New Roman"/>
        </w:rPr>
        <w:t>.</w:t>
      </w:r>
    </w:p>
    <w:p w14:paraId="057FEE1F" w14:textId="77777777" w:rsidR="006848EF" w:rsidRPr="00CD7826" w:rsidRDefault="006848EF">
      <w:pPr>
        <w:spacing w:after="0"/>
        <w:rPr>
          <w:rFonts w:ascii="Times New Roman" w:hAnsi="Times New Roman" w:cs="Times New Roman"/>
        </w:rPr>
      </w:pPr>
    </w:p>
    <w:p w14:paraId="17DECB12" w14:textId="77777777" w:rsidR="006848EF" w:rsidRPr="00CD7826" w:rsidRDefault="00CC343B">
      <w:pPr>
        <w:spacing w:after="0"/>
        <w:rPr>
          <w:rFonts w:ascii="Times New Roman" w:hAnsi="Times New Roman" w:cs="Times New Roman"/>
        </w:rPr>
      </w:pPr>
      <w:proofErr w:type="spellStart"/>
      <w:r w:rsidRPr="00CD7826">
        <w:rPr>
          <w:rFonts w:ascii="Times New Roman" w:hAnsi="Times New Roman" w:cs="Times New Roman"/>
          <w:b/>
        </w:rPr>
        <w:t>Manasvini</w:t>
      </w:r>
      <w:proofErr w:type="spellEnd"/>
      <w:r w:rsidRPr="00CD7826">
        <w:rPr>
          <w:rFonts w:ascii="Times New Roman" w:hAnsi="Times New Roman" w:cs="Times New Roman"/>
          <w:b/>
        </w:rPr>
        <w:t xml:space="preserve"> </w:t>
      </w:r>
      <w:proofErr w:type="spellStart"/>
      <w:proofErr w:type="gramStart"/>
      <w:r w:rsidRPr="00CD7826">
        <w:rPr>
          <w:rFonts w:ascii="Times New Roman" w:hAnsi="Times New Roman" w:cs="Times New Roman"/>
          <w:b/>
        </w:rPr>
        <w:t>Anjaria</w:t>
      </w:r>
      <w:proofErr w:type="spellEnd"/>
      <w:r w:rsidRPr="00CD7826">
        <w:rPr>
          <w:rFonts w:ascii="Times New Roman" w:hAnsi="Times New Roman" w:cs="Times New Roman"/>
          <w:b/>
        </w:rPr>
        <w:t xml:space="preserve">  </w:t>
      </w:r>
      <w:r w:rsidRPr="00CD7826">
        <w:rPr>
          <w:rFonts w:ascii="Times New Roman" w:hAnsi="Times New Roman" w:cs="Times New Roman"/>
        </w:rPr>
        <w:t>07:08</w:t>
      </w:r>
      <w:proofErr w:type="gramEnd"/>
    </w:p>
    <w:p w14:paraId="592120AB" w14:textId="77777777" w:rsidR="006848EF" w:rsidRPr="00CD7826" w:rsidRDefault="00CC343B">
      <w:pPr>
        <w:spacing w:after="0"/>
        <w:rPr>
          <w:rFonts w:ascii="Times New Roman" w:hAnsi="Times New Roman" w:cs="Times New Roman"/>
        </w:rPr>
      </w:pPr>
      <w:r w:rsidRPr="00CD7826">
        <w:rPr>
          <w:rFonts w:ascii="Times New Roman" w:hAnsi="Times New Roman" w:cs="Times New Roman"/>
        </w:rPr>
        <w:t xml:space="preserve">Kind of </w:t>
      </w:r>
      <w:proofErr w:type="gramStart"/>
      <w:r w:rsidRPr="00CD7826">
        <w:rPr>
          <w:rFonts w:ascii="Times New Roman" w:hAnsi="Times New Roman" w:cs="Times New Roman"/>
        </w:rPr>
        <w:t>similar to</w:t>
      </w:r>
      <w:proofErr w:type="gramEnd"/>
      <w:r w:rsidRPr="00CD7826">
        <w:rPr>
          <w:rFonts w:ascii="Times New Roman" w:hAnsi="Times New Roman" w:cs="Times New Roman"/>
        </w:rPr>
        <w:t xml:space="preserve"> the last question. But Jackie, how do you think we've progressed in response to pandemics? And </w:t>
      </w:r>
      <w:proofErr w:type="gramStart"/>
      <w:r w:rsidRPr="00CD7826">
        <w:rPr>
          <w:rFonts w:ascii="Times New Roman" w:hAnsi="Times New Roman" w:cs="Times New Roman"/>
        </w:rPr>
        <w:t>also</w:t>
      </w:r>
      <w:proofErr w:type="gramEnd"/>
      <w:r w:rsidRPr="00CD7826">
        <w:rPr>
          <w:rFonts w:ascii="Times New Roman" w:hAnsi="Times New Roman" w:cs="Times New Roman"/>
        </w:rPr>
        <w:t xml:space="preserve"> what do you think we can do to minimize future pandemics?</w:t>
      </w:r>
    </w:p>
    <w:p w14:paraId="66EF23A0" w14:textId="77777777" w:rsidR="006848EF" w:rsidRPr="00CD7826" w:rsidRDefault="006848EF">
      <w:pPr>
        <w:spacing w:after="0"/>
        <w:rPr>
          <w:rFonts w:ascii="Times New Roman" w:hAnsi="Times New Roman" w:cs="Times New Roman"/>
        </w:rPr>
      </w:pPr>
    </w:p>
    <w:p w14:paraId="7F36935A" w14:textId="77777777" w:rsidR="006848EF" w:rsidRPr="00CD7826" w:rsidRDefault="00CC343B">
      <w:pPr>
        <w:spacing w:after="0"/>
        <w:rPr>
          <w:rFonts w:ascii="Times New Roman" w:hAnsi="Times New Roman" w:cs="Times New Roman"/>
        </w:rPr>
      </w:pPr>
      <w:r w:rsidRPr="00CD7826">
        <w:rPr>
          <w:rFonts w:ascii="Times New Roman" w:hAnsi="Times New Roman" w:cs="Times New Roman"/>
          <w:b/>
        </w:rPr>
        <w:t xml:space="preserve">Jacqueline </w:t>
      </w:r>
      <w:proofErr w:type="spellStart"/>
      <w:proofErr w:type="gramStart"/>
      <w:r w:rsidRPr="00CD7826">
        <w:rPr>
          <w:rFonts w:ascii="Times New Roman" w:hAnsi="Times New Roman" w:cs="Times New Roman"/>
          <w:b/>
        </w:rPr>
        <w:t>Kranick</w:t>
      </w:r>
      <w:proofErr w:type="spellEnd"/>
      <w:r w:rsidRPr="00CD7826">
        <w:rPr>
          <w:rFonts w:ascii="Times New Roman" w:hAnsi="Times New Roman" w:cs="Times New Roman"/>
          <w:b/>
        </w:rPr>
        <w:t xml:space="preserve">  </w:t>
      </w:r>
      <w:r w:rsidRPr="00CD7826">
        <w:rPr>
          <w:rFonts w:ascii="Times New Roman" w:hAnsi="Times New Roman" w:cs="Times New Roman"/>
        </w:rPr>
        <w:t>07:17</w:t>
      </w:r>
      <w:proofErr w:type="gramEnd"/>
    </w:p>
    <w:p w14:paraId="6BBFE8EA" w14:textId="77777777" w:rsidR="006848EF" w:rsidRPr="00CD7826" w:rsidRDefault="00CC343B">
      <w:pPr>
        <w:spacing w:after="0"/>
        <w:rPr>
          <w:rFonts w:ascii="Times New Roman" w:hAnsi="Times New Roman" w:cs="Times New Roman"/>
        </w:rPr>
      </w:pPr>
      <w:r w:rsidRPr="00CD7826">
        <w:rPr>
          <w:rFonts w:ascii="Times New Roman" w:hAnsi="Times New Roman" w:cs="Times New Roman"/>
        </w:rPr>
        <w:t>I think in the future, w</w:t>
      </w:r>
      <w:r w:rsidRPr="00CD7826">
        <w:rPr>
          <w:rFonts w:ascii="Times New Roman" w:hAnsi="Times New Roman" w:cs="Times New Roman"/>
        </w:rPr>
        <w:t xml:space="preserve">e can just make sure that everyone stays super clean, and that we prevent people from living in super overcrowded housing spaces. And I'd say like in the future, just make sure that people are more </w:t>
      </w:r>
      <w:r w:rsidRPr="00CD7826">
        <w:rPr>
          <w:rFonts w:ascii="Times New Roman" w:hAnsi="Times New Roman" w:cs="Times New Roman"/>
        </w:rPr>
        <w:lastRenderedPageBreak/>
        <w:t xml:space="preserve">willing to like </w:t>
      </w:r>
      <w:proofErr w:type="gramStart"/>
      <w:r w:rsidRPr="00CD7826">
        <w:rPr>
          <w:rFonts w:ascii="Times New Roman" w:hAnsi="Times New Roman" w:cs="Times New Roman"/>
        </w:rPr>
        <w:t>respond</w:t>
      </w:r>
      <w:proofErr w:type="gramEnd"/>
      <w:r w:rsidRPr="00CD7826">
        <w:rPr>
          <w:rFonts w:ascii="Times New Roman" w:hAnsi="Times New Roman" w:cs="Times New Roman"/>
        </w:rPr>
        <w:t xml:space="preserve"> to mask mandates and getting vacci</w:t>
      </w:r>
      <w:r w:rsidRPr="00CD7826">
        <w:rPr>
          <w:rFonts w:ascii="Times New Roman" w:hAnsi="Times New Roman" w:cs="Times New Roman"/>
        </w:rPr>
        <w:t xml:space="preserve">nated. Because I think that's been like one of the biggest issues and I think in the future that people will understand how much of a difference it makes if people just work together and do what needs to be done to like </w:t>
      </w:r>
      <w:proofErr w:type="gramStart"/>
      <w:r w:rsidRPr="00CD7826">
        <w:rPr>
          <w:rFonts w:ascii="Times New Roman" w:hAnsi="Times New Roman" w:cs="Times New Roman"/>
        </w:rPr>
        <w:t>get</w:t>
      </w:r>
      <w:proofErr w:type="gramEnd"/>
      <w:r w:rsidRPr="00CD7826">
        <w:rPr>
          <w:rFonts w:ascii="Times New Roman" w:hAnsi="Times New Roman" w:cs="Times New Roman"/>
        </w:rPr>
        <w:t xml:space="preserve"> the disease to go away. What do </w:t>
      </w:r>
      <w:r w:rsidRPr="00CD7826">
        <w:rPr>
          <w:rFonts w:ascii="Times New Roman" w:hAnsi="Times New Roman" w:cs="Times New Roman"/>
        </w:rPr>
        <w:t>you think, Andrew?</w:t>
      </w:r>
    </w:p>
    <w:p w14:paraId="3C5757B6" w14:textId="77777777" w:rsidR="006848EF" w:rsidRPr="00CD7826" w:rsidRDefault="006848EF">
      <w:pPr>
        <w:spacing w:after="0"/>
        <w:rPr>
          <w:rFonts w:ascii="Times New Roman" w:hAnsi="Times New Roman" w:cs="Times New Roman"/>
        </w:rPr>
      </w:pPr>
    </w:p>
    <w:p w14:paraId="7DCCC0F2" w14:textId="77777777" w:rsidR="006848EF" w:rsidRPr="00CD7826" w:rsidRDefault="00CC343B">
      <w:pPr>
        <w:spacing w:after="0"/>
        <w:rPr>
          <w:rFonts w:ascii="Times New Roman" w:hAnsi="Times New Roman" w:cs="Times New Roman"/>
        </w:rPr>
      </w:pPr>
      <w:r w:rsidRPr="00CD7826">
        <w:rPr>
          <w:rFonts w:ascii="Times New Roman" w:hAnsi="Times New Roman" w:cs="Times New Roman"/>
          <w:b/>
        </w:rPr>
        <w:t xml:space="preserve">Andrew </w:t>
      </w:r>
      <w:proofErr w:type="spellStart"/>
      <w:proofErr w:type="gramStart"/>
      <w:r w:rsidRPr="00CD7826">
        <w:rPr>
          <w:rFonts w:ascii="Times New Roman" w:hAnsi="Times New Roman" w:cs="Times New Roman"/>
          <w:b/>
        </w:rPr>
        <w:t>Panos</w:t>
      </w:r>
      <w:proofErr w:type="spellEnd"/>
      <w:r w:rsidRPr="00CD7826">
        <w:rPr>
          <w:rFonts w:ascii="Times New Roman" w:hAnsi="Times New Roman" w:cs="Times New Roman"/>
          <w:b/>
        </w:rPr>
        <w:t xml:space="preserve">  </w:t>
      </w:r>
      <w:r w:rsidRPr="00CD7826">
        <w:rPr>
          <w:rFonts w:ascii="Times New Roman" w:hAnsi="Times New Roman" w:cs="Times New Roman"/>
        </w:rPr>
        <w:t>07:45</w:t>
      </w:r>
      <w:proofErr w:type="gramEnd"/>
    </w:p>
    <w:p w14:paraId="33131055" w14:textId="77777777" w:rsidR="006848EF" w:rsidRPr="00CD7826" w:rsidRDefault="00CC343B">
      <w:pPr>
        <w:spacing w:after="0"/>
        <w:rPr>
          <w:rFonts w:ascii="Times New Roman" w:hAnsi="Times New Roman" w:cs="Times New Roman"/>
        </w:rPr>
      </w:pPr>
      <w:r w:rsidRPr="00CD7826">
        <w:rPr>
          <w:rFonts w:ascii="Times New Roman" w:hAnsi="Times New Roman" w:cs="Times New Roman"/>
        </w:rPr>
        <w:t xml:space="preserve">Um, to minimize future pandemics. I believe that the most important thing we do is, is coordinate internationally. I think we need a </w:t>
      </w:r>
      <w:proofErr w:type="spellStart"/>
      <w:r w:rsidRPr="00CD7826">
        <w:rPr>
          <w:rFonts w:ascii="Times New Roman" w:hAnsi="Times New Roman" w:cs="Times New Roman"/>
        </w:rPr>
        <w:t>well funded</w:t>
      </w:r>
      <w:proofErr w:type="spellEnd"/>
      <w:r w:rsidRPr="00CD7826">
        <w:rPr>
          <w:rFonts w:ascii="Times New Roman" w:hAnsi="Times New Roman" w:cs="Times New Roman"/>
        </w:rPr>
        <w:t xml:space="preserve"> World Health Organization. And I think that's one of the things that wa</w:t>
      </w:r>
      <w:r w:rsidRPr="00CD7826">
        <w:rPr>
          <w:rFonts w:ascii="Times New Roman" w:hAnsi="Times New Roman" w:cs="Times New Roman"/>
        </w:rPr>
        <w:t xml:space="preserve">s kind of lacking during COVID. Also, I think </w:t>
      </w:r>
      <w:proofErr w:type="gramStart"/>
      <w:r w:rsidRPr="00CD7826">
        <w:rPr>
          <w:rFonts w:ascii="Times New Roman" w:hAnsi="Times New Roman" w:cs="Times New Roman"/>
        </w:rPr>
        <w:t>we as a society</w:t>
      </w:r>
      <w:proofErr w:type="gramEnd"/>
      <w:r w:rsidRPr="00CD7826">
        <w:rPr>
          <w:rFonts w:ascii="Times New Roman" w:hAnsi="Times New Roman" w:cs="Times New Roman"/>
        </w:rPr>
        <w:t xml:space="preserve">, like you said, we need to, you know, heed to the advice of scientists when they tell us what we should, what we as citizens can do to control the spread of pandemic diseases. I </w:t>
      </w:r>
      <w:proofErr w:type="gramStart"/>
      <w:r w:rsidRPr="00CD7826">
        <w:rPr>
          <w:rFonts w:ascii="Times New Roman" w:hAnsi="Times New Roman" w:cs="Times New Roman"/>
        </w:rPr>
        <w:t>definitely think</w:t>
      </w:r>
      <w:proofErr w:type="gramEnd"/>
      <w:r w:rsidRPr="00CD7826">
        <w:rPr>
          <w:rFonts w:ascii="Times New Roman" w:hAnsi="Times New Roman" w:cs="Times New Roman"/>
        </w:rPr>
        <w:t xml:space="preserve"> we've progress and our responses to pandemics but in the future, we still have some work to do. </w:t>
      </w:r>
      <w:proofErr w:type="gramStart"/>
      <w:r w:rsidRPr="00CD7826">
        <w:rPr>
          <w:rFonts w:ascii="Times New Roman" w:hAnsi="Times New Roman" w:cs="Times New Roman"/>
        </w:rPr>
        <w:t>So</w:t>
      </w:r>
      <w:proofErr w:type="gramEnd"/>
      <w:r w:rsidRPr="00CD7826">
        <w:rPr>
          <w:rFonts w:ascii="Times New Roman" w:hAnsi="Times New Roman" w:cs="Times New Roman"/>
        </w:rPr>
        <w:t xml:space="preserve"> what do you think, </w:t>
      </w:r>
      <w:proofErr w:type="spellStart"/>
      <w:r w:rsidRPr="00CD7826">
        <w:rPr>
          <w:rFonts w:ascii="Times New Roman" w:hAnsi="Times New Roman" w:cs="Times New Roman"/>
        </w:rPr>
        <w:t>Manasvini</w:t>
      </w:r>
      <w:proofErr w:type="spellEnd"/>
      <w:r w:rsidRPr="00CD7826">
        <w:rPr>
          <w:rFonts w:ascii="Times New Roman" w:hAnsi="Times New Roman" w:cs="Times New Roman"/>
        </w:rPr>
        <w:t>?</w:t>
      </w:r>
    </w:p>
    <w:p w14:paraId="7D664FA3" w14:textId="77777777" w:rsidR="006848EF" w:rsidRPr="00CD7826" w:rsidRDefault="006848EF">
      <w:pPr>
        <w:spacing w:after="0"/>
        <w:rPr>
          <w:rFonts w:ascii="Times New Roman" w:hAnsi="Times New Roman" w:cs="Times New Roman"/>
        </w:rPr>
      </w:pPr>
    </w:p>
    <w:p w14:paraId="590A1A59" w14:textId="77777777" w:rsidR="006848EF" w:rsidRPr="00CD7826" w:rsidRDefault="00CC343B">
      <w:pPr>
        <w:spacing w:after="0"/>
        <w:rPr>
          <w:rFonts w:ascii="Times New Roman" w:hAnsi="Times New Roman" w:cs="Times New Roman"/>
        </w:rPr>
      </w:pPr>
      <w:proofErr w:type="spellStart"/>
      <w:r w:rsidRPr="00CD7826">
        <w:rPr>
          <w:rFonts w:ascii="Times New Roman" w:hAnsi="Times New Roman" w:cs="Times New Roman"/>
          <w:b/>
        </w:rPr>
        <w:t>Manasvini</w:t>
      </w:r>
      <w:proofErr w:type="spellEnd"/>
      <w:r w:rsidRPr="00CD7826">
        <w:rPr>
          <w:rFonts w:ascii="Times New Roman" w:hAnsi="Times New Roman" w:cs="Times New Roman"/>
          <w:b/>
        </w:rPr>
        <w:t xml:space="preserve"> </w:t>
      </w:r>
      <w:proofErr w:type="spellStart"/>
      <w:proofErr w:type="gramStart"/>
      <w:r w:rsidRPr="00CD7826">
        <w:rPr>
          <w:rFonts w:ascii="Times New Roman" w:hAnsi="Times New Roman" w:cs="Times New Roman"/>
          <w:b/>
        </w:rPr>
        <w:t>Anjaria</w:t>
      </w:r>
      <w:proofErr w:type="spellEnd"/>
      <w:r w:rsidRPr="00CD7826">
        <w:rPr>
          <w:rFonts w:ascii="Times New Roman" w:hAnsi="Times New Roman" w:cs="Times New Roman"/>
          <w:b/>
        </w:rPr>
        <w:t xml:space="preserve">  </w:t>
      </w:r>
      <w:r w:rsidRPr="00CD7826">
        <w:rPr>
          <w:rFonts w:ascii="Times New Roman" w:hAnsi="Times New Roman" w:cs="Times New Roman"/>
        </w:rPr>
        <w:t>08:26</w:t>
      </w:r>
      <w:proofErr w:type="gramEnd"/>
    </w:p>
    <w:p w14:paraId="73A1A52A" w14:textId="77777777" w:rsidR="006848EF" w:rsidRPr="00CD7826" w:rsidRDefault="00CC343B">
      <w:pPr>
        <w:spacing w:after="0"/>
        <w:rPr>
          <w:rFonts w:ascii="Times New Roman" w:hAnsi="Times New Roman" w:cs="Times New Roman"/>
        </w:rPr>
      </w:pPr>
      <w:r w:rsidRPr="00CD7826">
        <w:rPr>
          <w:rFonts w:ascii="Times New Roman" w:hAnsi="Times New Roman" w:cs="Times New Roman"/>
        </w:rPr>
        <w:t>I think one of the huge progressions we made during COVID That wasn't seen during any other pandemic</w:t>
      </w:r>
      <w:r w:rsidRPr="00CD7826">
        <w:rPr>
          <w:rFonts w:ascii="Times New Roman" w:hAnsi="Times New Roman" w:cs="Times New Roman"/>
        </w:rPr>
        <w:t xml:space="preserve"> was huge, like worldwide, countrywide lockdowns. And I think that was </w:t>
      </w:r>
      <w:proofErr w:type="gramStart"/>
      <w:r w:rsidRPr="00CD7826">
        <w:rPr>
          <w:rFonts w:ascii="Times New Roman" w:hAnsi="Times New Roman" w:cs="Times New Roman"/>
        </w:rPr>
        <w:t>definitely really</w:t>
      </w:r>
      <w:proofErr w:type="gramEnd"/>
      <w:r w:rsidRPr="00CD7826">
        <w:rPr>
          <w:rFonts w:ascii="Times New Roman" w:hAnsi="Times New Roman" w:cs="Times New Roman"/>
        </w:rPr>
        <w:t xml:space="preserve"> effective. Like we saw the curve completely go down every time we had a full like lockdown. And I think if we keep using those to our advantage, and using science to o</w:t>
      </w:r>
      <w:r w:rsidRPr="00CD7826">
        <w:rPr>
          <w:rFonts w:ascii="Times New Roman" w:hAnsi="Times New Roman" w:cs="Times New Roman"/>
        </w:rPr>
        <w:t xml:space="preserve">ur advantage, and </w:t>
      </w:r>
      <w:proofErr w:type="gramStart"/>
      <w:r w:rsidRPr="00CD7826">
        <w:rPr>
          <w:rFonts w:ascii="Times New Roman" w:hAnsi="Times New Roman" w:cs="Times New Roman"/>
        </w:rPr>
        <w:t>actually listening</w:t>
      </w:r>
      <w:proofErr w:type="gramEnd"/>
      <w:r w:rsidRPr="00CD7826">
        <w:rPr>
          <w:rFonts w:ascii="Times New Roman" w:hAnsi="Times New Roman" w:cs="Times New Roman"/>
        </w:rPr>
        <w:t xml:space="preserve"> to the professionals, then we can absolutely minimize future pandemics as much as they are inevitable. I think COVID showed us that </w:t>
      </w:r>
      <w:proofErr w:type="gramStart"/>
      <w:r w:rsidRPr="00CD7826">
        <w:rPr>
          <w:rFonts w:ascii="Times New Roman" w:hAnsi="Times New Roman" w:cs="Times New Roman"/>
        </w:rPr>
        <w:t>as long as</w:t>
      </w:r>
      <w:proofErr w:type="gramEnd"/>
      <w:r w:rsidRPr="00CD7826">
        <w:rPr>
          <w:rFonts w:ascii="Times New Roman" w:hAnsi="Times New Roman" w:cs="Times New Roman"/>
        </w:rPr>
        <w:t xml:space="preserve"> we're willing to band together like you guys said, we can make it not so muc</w:t>
      </w:r>
      <w:r w:rsidRPr="00CD7826">
        <w:rPr>
          <w:rFonts w:ascii="Times New Roman" w:hAnsi="Times New Roman" w:cs="Times New Roman"/>
        </w:rPr>
        <w:t>h of a hassle like people just have to listen to the science, wear masks, isolate themselves, and I think we would be able to do really well in response to a pandemic next time.</w:t>
      </w:r>
    </w:p>
    <w:p w14:paraId="1B4A3E7C" w14:textId="77777777" w:rsidR="006848EF" w:rsidRPr="00CD7826" w:rsidRDefault="006848EF">
      <w:pPr>
        <w:spacing w:after="0"/>
        <w:rPr>
          <w:rFonts w:ascii="Times New Roman" w:hAnsi="Times New Roman" w:cs="Times New Roman"/>
        </w:rPr>
      </w:pPr>
    </w:p>
    <w:p w14:paraId="0A4BE933" w14:textId="77777777" w:rsidR="006848EF" w:rsidRPr="00CD7826" w:rsidRDefault="00CC343B">
      <w:pPr>
        <w:spacing w:after="0"/>
        <w:rPr>
          <w:rFonts w:ascii="Times New Roman" w:hAnsi="Times New Roman" w:cs="Times New Roman"/>
        </w:rPr>
      </w:pPr>
      <w:proofErr w:type="spellStart"/>
      <w:r w:rsidRPr="00CD7826">
        <w:rPr>
          <w:rFonts w:ascii="Times New Roman" w:hAnsi="Times New Roman" w:cs="Times New Roman"/>
          <w:b/>
        </w:rPr>
        <w:t>Manasvini</w:t>
      </w:r>
      <w:proofErr w:type="spellEnd"/>
      <w:r w:rsidRPr="00CD7826">
        <w:rPr>
          <w:rFonts w:ascii="Times New Roman" w:hAnsi="Times New Roman" w:cs="Times New Roman"/>
          <w:b/>
        </w:rPr>
        <w:t xml:space="preserve"> </w:t>
      </w:r>
      <w:proofErr w:type="spellStart"/>
      <w:proofErr w:type="gramStart"/>
      <w:r w:rsidRPr="00CD7826">
        <w:rPr>
          <w:rFonts w:ascii="Times New Roman" w:hAnsi="Times New Roman" w:cs="Times New Roman"/>
          <w:b/>
        </w:rPr>
        <w:t>Anjaria</w:t>
      </w:r>
      <w:proofErr w:type="spellEnd"/>
      <w:r w:rsidRPr="00CD7826">
        <w:rPr>
          <w:rFonts w:ascii="Times New Roman" w:hAnsi="Times New Roman" w:cs="Times New Roman"/>
          <w:b/>
        </w:rPr>
        <w:t xml:space="preserve">  </w:t>
      </w:r>
      <w:r w:rsidRPr="00CD7826">
        <w:rPr>
          <w:rFonts w:ascii="Times New Roman" w:hAnsi="Times New Roman" w:cs="Times New Roman"/>
        </w:rPr>
        <w:t>09:09</w:t>
      </w:r>
      <w:proofErr w:type="gramEnd"/>
    </w:p>
    <w:p w14:paraId="1D3E0E50" w14:textId="77777777" w:rsidR="006848EF" w:rsidRPr="00CD7826" w:rsidRDefault="00CC343B">
      <w:pPr>
        <w:spacing w:after="0"/>
        <w:rPr>
          <w:rFonts w:ascii="Times New Roman" w:hAnsi="Times New Roman" w:cs="Times New Roman"/>
        </w:rPr>
      </w:pPr>
      <w:r w:rsidRPr="00CD7826">
        <w:rPr>
          <w:rFonts w:ascii="Times New Roman" w:hAnsi="Times New Roman" w:cs="Times New Roman"/>
        </w:rPr>
        <w:t>Thank you for listening</w:t>
      </w:r>
    </w:p>
    <w:sectPr w:rsidR="006848EF" w:rsidRPr="00CD7826"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945F" w14:textId="77777777" w:rsidR="00CC343B" w:rsidRDefault="00CC343B">
      <w:pPr>
        <w:spacing w:after="0" w:line="240" w:lineRule="auto"/>
      </w:pPr>
      <w:r>
        <w:separator/>
      </w:r>
    </w:p>
  </w:endnote>
  <w:endnote w:type="continuationSeparator" w:id="0">
    <w:p w14:paraId="6D463D0F" w14:textId="77777777" w:rsidR="00CC343B" w:rsidRDefault="00CC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B0DAD1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6B6B2B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F3AC8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B1CD49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C14FA8D" w14:textId="3C153A66"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8B98E" w14:textId="77777777" w:rsidR="00CC343B" w:rsidRDefault="00CC343B">
      <w:pPr>
        <w:spacing w:after="0" w:line="240" w:lineRule="auto"/>
      </w:pPr>
      <w:r>
        <w:separator/>
      </w:r>
    </w:p>
  </w:footnote>
  <w:footnote w:type="continuationSeparator" w:id="0">
    <w:p w14:paraId="04D720B5" w14:textId="77777777" w:rsidR="00CC343B" w:rsidRDefault="00CC3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848EF"/>
    <w:rsid w:val="006E2A8C"/>
    <w:rsid w:val="007749AF"/>
    <w:rsid w:val="00794EBC"/>
    <w:rsid w:val="00845117"/>
    <w:rsid w:val="00930F33"/>
    <w:rsid w:val="009C3AF0"/>
    <w:rsid w:val="00A12EE5"/>
    <w:rsid w:val="00AA1D8D"/>
    <w:rsid w:val="00B47730"/>
    <w:rsid w:val="00BA4C2B"/>
    <w:rsid w:val="00BD0140"/>
    <w:rsid w:val="00C24502"/>
    <w:rsid w:val="00CB0664"/>
    <w:rsid w:val="00CC343B"/>
    <w:rsid w:val="00CD7826"/>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9431E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2022-04-25T17:53:00Z</dcterms:created>
  <dcterms:modified xsi:type="dcterms:W3CDTF">2022-04-25T17:53:00Z</dcterms:modified>
  <cp:category/>
</cp:coreProperties>
</file>