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C897" w14:textId="18380A82" w:rsidR="00562BAC" w:rsidRPr="00585E99" w:rsidRDefault="00562BAC" w:rsidP="00562BAC">
      <w:pPr>
        <w:jc w:val="center"/>
        <w:rPr>
          <w:rFonts w:ascii="Times New Roman" w:hAnsi="Times New Roman" w:cs="Times New Roman"/>
          <w:b/>
          <w:color w:val="000000" w:themeColor="text1"/>
          <w:sz w:val="28"/>
        </w:rPr>
      </w:pPr>
      <w:r w:rsidRPr="00C4522F">
        <w:rPr>
          <w:rFonts w:ascii="Times New Roman" w:hAnsi="Times New Roman" w:cs="Times New Roman"/>
          <w:b/>
          <w:color w:val="000000" w:themeColor="text1"/>
          <w:sz w:val="28"/>
        </w:rPr>
        <w:t xml:space="preserve">Transcript of Interview </w:t>
      </w:r>
      <w:r>
        <w:rPr>
          <w:rFonts w:ascii="Times New Roman" w:hAnsi="Times New Roman" w:cs="Times New Roman"/>
          <w:b/>
          <w:color w:val="000000" w:themeColor="text1"/>
          <w:sz w:val="28"/>
        </w:rPr>
        <w:t>with Brian Ghafari-Naraghi</w:t>
      </w:r>
      <w:r w:rsidR="00A23055" w:rsidRPr="00A23055">
        <w:rPr>
          <w:rFonts w:ascii="Times New Roman" w:hAnsi="Times New Roman" w:cs="Times New Roman"/>
          <w:b/>
          <w:bCs/>
          <w:sz w:val="28"/>
          <w:szCs w:val="28"/>
        </w:rPr>
        <w:t xml:space="preserve"> </w:t>
      </w:r>
      <w:r w:rsidR="00A23055" w:rsidRPr="00AC0D27">
        <w:rPr>
          <w:rFonts w:ascii="Times New Roman" w:hAnsi="Times New Roman" w:cs="Times New Roman"/>
          <w:b/>
          <w:bCs/>
          <w:sz w:val="28"/>
          <w:szCs w:val="28"/>
        </w:rPr>
        <w:t>By Kit Heintzman</w:t>
      </w:r>
    </w:p>
    <w:p w14:paraId="72C73A38" w14:textId="038555F9" w:rsidR="00562BAC" w:rsidRPr="00A23055" w:rsidRDefault="00562BAC" w:rsidP="00562BAC">
      <w:pPr>
        <w:pStyle w:val="NoSpacing"/>
        <w:rPr>
          <w:rFonts w:ascii="Times New Roman" w:hAnsi="Times New Roman" w:cs="Times New Roman"/>
        </w:rPr>
      </w:pPr>
      <w:r w:rsidRPr="00A23055">
        <w:rPr>
          <w:rFonts w:ascii="Times New Roman" w:hAnsi="Times New Roman" w:cs="Times New Roman"/>
          <w:b/>
        </w:rPr>
        <w:t>Interviewee:</w:t>
      </w:r>
      <w:r w:rsidRPr="00A23055">
        <w:rPr>
          <w:rFonts w:ascii="Times New Roman" w:hAnsi="Times New Roman" w:cs="Times New Roman"/>
        </w:rPr>
        <w:t xml:space="preserve"> </w:t>
      </w:r>
      <w:r w:rsidR="00A64D62" w:rsidRPr="00A23055">
        <w:rPr>
          <w:rFonts w:ascii="Times New Roman" w:hAnsi="Times New Roman" w:cs="Times New Roman"/>
        </w:rPr>
        <w:t>Brian Ghafari-Naraghi</w:t>
      </w:r>
    </w:p>
    <w:p w14:paraId="60116FBA" w14:textId="77777777" w:rsidR="00562BAC" w:rsidRPr="00A23055" w:rsidRDefault="00562BAC" w:rsidP="00562BAC">
      <w:pPr>
        <w:pStyle w:val="NoSpacing"/>
        <w:rPr>
          <w:rFonts w:ascii="Times New Roman" w:hAnsi="Times New Roman" w:cs="Times New Roman"/>
        </w:rPr>
      </w:pPr>
      <w:r w:rsidRPr="00A23055">
        <w:rPr>
          <w:rFonts w:ascii="Times New Roman" w:hAnsi="Times New Roman" w:cs="Times New Roman"/>
          <w:b/>
        </w:rPr>
        <w:t>Interviewer:</w:t>
      </w:r>
      <w:r w:rsidRPr="00A23055">
        <w:rPr>
          <w:rFonts w:ascii="Times New Roman" w:hAnsi="Times New Roman" w:cs="Times New Roman"/>
        </w:rPr>
        <w:t xml:space="preserve"> Kit Heintzman</w:t>
      </w:r>
    </w:p>
    <w:p w14:paraId="17F8164D" w14:textId="071BF80D" w:rsidR="00562BAC" w:rsidRPr="00A23055" w:rsidRDefault="00562BAC" w:rsidP="00562BAC">
      <w:pPr>
        <w:pStyle w:val="NoSpacing"/>
        <w:rPr>
          <w:rFonts w:ascii="Times New Roman" w:hAnsi="Times New Roman" w:cs="Times New Roman"/>
        </w:rPr>
      </w:pPr>
      <w:r w:rsidRPr="00A23055">
        <w:rPr>
          <w:rFonts w:ascii="Times New Roman" w:hAnsi="Times New Roman" w:cs="Times New Roman"/>
          <w:b/>
        </w:rPr>
        <w:t>Date:</w:t>
      </w:r>
      <w:r w:rsidRPr="00A23055">
        <w:rPr>
          <w:rFonts w:ascii="Times New Roman" w:hAnsi="Times New Roman" w:cs="Times New Roman"/>
        </w:rPr>
        <w:t xml:space="preserve"> </w:t>
      </w:r>
      <w:r w:rsidRPr="00A23055">
        <w:rPr>
          <w:rFonts w:ascii="Times New Roman" w:hAnsi="Times New Roman" w:cs="Times New Roman"/>
        </w:rPr>
        <w:tab/>
      </w:r>
      <w:r w:rsidRPr="00A23055">
        <w:rPr>
          <w:rFonts w:ascii="Times New Roman" w:eastAsia="Times New Roman" w:hAnsi="Times New Roman" w:cs="Times New Roman"/>
        </w:rPr>
        <w:t>05/1</w:t>
      </w:r>
      <w:r w:rsidR="00A64D62" w:rsidRPr="00A23055">
        <w:rPr>
          <w:rFonts w:ascii="Times New Roman" w:eastAsia="Times New Roman" w:hAnsi="Times New Roman" w:cs="Times New Roman"/>
        </w:rPr>
        <w:t>8</w:t>
      </w:r>
      <w:r w:rsidRPr="00A23055">
        <w:rPr>
          <w:rFonts w:ascii="Times New Roman" w:eastAsia="Times New Roman" w:hAnsi="Times New Roman" w:cs="Times New Roman"/>
        </w:rPr>
        <w:t>/2022</w:t>
      </w:r>
    </w:p>
    <w:p w14:paraId="237C58BF" w14:textId="52094C95" w:rsidR="00562BAC" w:rsidRPr="00A23055" w:rsidRDefault="00562BAC" w:rsidP="00562BAC">
      <w:pPr>
        <w:pStyle w:val="NoSpacing"/>
        <w:rPr>
          <w:rFonts w:ascii="Times New Roman" w:hAnsi="Times New Roman" w:cs="Times New Roman"/>
        </w:rPr>
      </w:pPr>
      <w:r w:rsidRPr="00A23055">
        <w:rPr>
          <w:rFonts w:ascii="Times New Roman" w:hAnsi="Times New Roman" w:cs="Times New Roman"/>
          <w:b/>
        </w:rPr>
        <w:t>Location (Interviewee):</w:t>
      </w:r>
      <w:r w:rsidRPr="00A23055">
        <w:rPr>
          <w:rFonts w:ascii="Times New Roman" w:hAnsi="Times New Roman" w:cs="Times New Roman"/>
        </w:rPr>
        <w:t xml:space="preserve"> </w:t>
      </w:r>
      <w:r w:rsidR="00A64D62" w:rsidRPr="00A23055">
        <w:rPr>
          <w:rFonts w:ascii="Times New Roman" w:hAnsi="Times New Roman" w:cs="Times New Roman"/>
        </w:rPr>
        <w:t>Kansas City, Missouri</w:t>
      </w:r>
    </w:p>
    <w:p w14:paraId="746569E1" w14:textId="5D2C071F" w:rsidR="00562BAC" w:rsidRPr="00A23055" w:rsidRDefault="00562BAC" w:rsidP="00562BAC">
      <w:pPr>
        <w:pStyle w:val="NoSpacing"/>
        <w:rPr>
          <w:rFonts w:ascii="Times New Roman" w:hAnsi="Times New Roman" w:cs="Times New Roman"/>
        </w:rPr>
      </w:pPr>
      <w:r w:rsidRPr="00A23055">
        <w:rPr>
          <w:rFonts w:ascii="Times New Roman" w:hAnsi="Times New Roman" w:cs="Times New Roman"/>
          <w:b/>
        </w:rPr>
        <w:t>Location (Interviewer):</w:t>
      </w:r>
    </w:p>
    <w:p w14:paraId="719BDC6A" w14:textId="78AC57EC" w:rsidR="00562BAC" w:rsidRPr="00A23055" w:rsidRDefault="00562BAC" w:rsidP="00562BAC">
      <w:pPr>
        <w:pStyle w:val="NoSpacing"/>
        <w:rPr>
          <w:rFonts w:ascii="Times New Roman" w:hAnsi="Times New Roman" w:cs="Times New Roman"/>
        </w:rPr>
      </w:pPr>
      <w:r w:rsidRPr="00A23055">
        <w:rPr>
          <w:rFonts w:ascii="Times New Roman" w:hAnsi="Times New Roman" w:cs="Times New Roman"/>
          <w:b/>
        </w:rPr>
        <w:t>Transcriber:</w:t>
      </w:r>
      <w:r w:rsidRPr="00A23055">
        <w:rPr>
          <w:rFonts w:ascii="Times New Roman" w:hAnsi="Times New Roman" w:cs="Times New Roman"/>
        </w:rPr>
        <w:t xml:space="preserve"> </w:t>
      </w:r>
      <w:r w:rsidR="00A23055" w:rsidRPr="00A23055">
        <w:rPr>
          <w:rFonts w:ascii="Times New Roman" w:hAnsi="Times New Roman" w:cs="Times New Roman"/>
        </w:rPr>
        <w:t>Angelica S Ramos</w:t>
      </w:r>
    </w:p>
    <w:p w14:paraId="0FA2CF59" w14:textId="77777777" w:rsidR="00A23055" w:rsidRDefault="00A23055" w:rsidP="00562BAC">
      <w:pPr>
        <w:spacing w:after="0"/>
        <w:rPr>
          <w:rFonts w:ascii="Times New Roman" w:hAnsi="Times New Roman" w:cs="Times New Roman"/>
          <w:b/>
          <w:bCs/>
          <w:color w:val="000000" w:themeColor="text1"/>
          <w:sz w:val="24"/>
          <w:szCs w:val="24"/>
        </w:rPr>
      </w:pPr>
    </w:p>
    <w:p w14:paraId="502EDE20" w14:textId="5B4C9210" w:rsidR="00A64D62" w:rsidRPr="001F432B" w:rsidRDefault="00A23055" w:rsidP="00562BAC">
      <w:pPr>
        <w:spacing w:after="0"/>
        <w:rPr>
          <w:rFonts w:ascii="Times New Roman" w:hAnsi="Times New Roman" w:cs="Times New Roman"/>
          <w:b/>
          <w:bCs/>
          <w:sz w:val="20"/>
          <w:szCs w:val="20"/>
        </w:rPr>
      </w:pPr>
      <w:r w:rsidRPr="00AC0D27">
        <w:rPr>
          <w:rFonts w:ascii="Times New Roman" w:hAnsi="Times New Roman" w:cs="Times New Roman"/>
          <w:b/>
          <w:bCs/>
          <w:shd w:val="clear" w:color="auto" w:fill="FFFFFF"/>
        </w:rPr>
        <w:t>Some of the things we spoke about include:</w:t>
      </w:r>
      <w:r w:rsidR="001F432B" w:rsidRPr="001F432B">
        <w:rPr>
          <w:rFonts w:ascii="Times New Roman" w:hAnsi="Times New Roman" w:cs="Times New Roman"/>
          <w:sz w:val="20"/>
          <w:szCs w:val="20"/>
          <w:shd w:val="clear" w:color="auto" w:fill="FFFFFF"/>
        </w:rPr>
        <w:t>Growing up American Baptist</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Coming of age during the AIDS crisis as a gay man; stigma</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Relationship with mother; mother dying ~twenty years ago; taking care of siblings</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Marriage, relationship with mother in law, children</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Son’s diagnosis with cancer</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Working and volunteering in many parts of the medical field: home health aid, registered nurse, death doula, grieving counselor, street medicine, hospice director</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Lost work during the pandemic</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Birth of grandson during COVID</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Connecting with dying clients, listening to life stories</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Creating a death plan with clients, education, making your wishes known</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Bodily/patient autonomy; medical advocacy</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Pain management</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Comparing quality and quantity of life</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Dying with dignity</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Media representations of death</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Accessible teaching style, target 5th grade level</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Emotional labor and emotional regulation; boundaries</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Comfort with silence; being present</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Humor, tough love, reassurance, and honesty</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Patients needing touch during the pandemic</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Authority and power in healthcare infrastructure</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Mementos, legacy projects, respecting the dead’s wishes</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Saying goodbye</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Nursing homes</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A nurse-friend dying of COVID</w:t>
      </w:r>
      <w:r>
        <w:rPr>
          <w:rFonts w:ascii="Times New Roman" w:hAnsi="Times New Roman" w:cs="Times New Roman"/>
          <w:sz w:val="20"/>
          <w:szCs w:val="20"/>
        </w:rPr>
        <w:t xml:space="preserve">. </w:t>
      </w:r>
      <w:r w:rsidR="001F432B" w:rsidRPr="001F432B">
        <w:rPr>
          <w:rFonts w:ascii="Times New Roman" w:hAnsi="Times New Roman" w:cs="Times New Roman"/>
          <w:sz w:val="20"/>
          <w:szCs w:val="20"/>
          <w:shd w:val="clear" w:color="auto" w:fill="FFFFFF"/>
        </w:rPr>
        <w:t>Preparing to host a Death Cafe</w:t>
      </w:r>
    </w:p>
    <w:p w14:paraId="622C6515" w14:textId="77777777" w:rsidR="00930F33" w:rsidRPr="00B66852" w:rsidRDefault="00930F33">
      <w:pPr>
        <w:spacing w:after="0"/>
        <w:rPr>
          <w:rFonts w:ascii="Times New Roman" w:hAnsi="Times New Roman" w:cs="Times New Roman"/>
          <w:sz w:val="20"/>
          <w:szCs w:val="20"/>
          <w:lang w:eastAsia="zh-CN"/>
        </w:rPr>
      </w:pPr>
    </w:p>
    <w:p w14:paraId="5C51A892" w14:textId="77777777" w:rsidR="00B83900" w:rsidRPr="00B66852" w:rsidRDefault="00B83900">
      <w:pPr>
        <w:spacing w:after="0"/>
        <w:rPr>
          <w:rFonts w:ascii="Times New Roman" w:hAnsi="Times New Roman" w:cs="Times New Roman"/>
          <w:sz w:val="20"/>
          <w:szCs w:val="20"/>
        </w:rPr>
      </w:pPr>
    </w:p>
    <w:p w14:paraId="43BCC62D" w14:textId="7D4388E9"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00:00</w:t>
      </w:r>
    </w:p>
    <w:p w14:paraId="3C0B7DB8" w14:textId="0427427F"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Hi, I'm Brian Ghafari. Today is May 18</w:t>
      </w:r>
      <w:r w:rsidR="00FA271E">
        <w:rPr>
          <w:rFonts w:ascii="Times New Roman" w:hAnsi="Times New Roman" w:cs="Times New Roman"/>
          <w:sz w:val="20"/>
          <w:szCs w:val="20"/>
        </w:rPr>
        <w:t>,</w:t>
      </w:r>
      <w:r w:rsidRPr="00B66852">
        <w:rPr>
          <w:rFonts w:ascii="Times New Roman" w:hAnsi="Times New Roman" w:cs="Times New Roman"/>
          <w:sz w:val="20"/>
          <w:szCs w:val="20"/>
        </w:rPr>
        <w:t xml:space="preserve"> 2022. It's 3</w:t>
      </w:r>
      <w:r w:rsidR="00FA271E">
        <w:rPr>
          <w:rFonts w:ascii="Times New Roman" w:hAnsi="Times New Roman" w:cs="Times New Roman"/>
          <w:sz w:val="20"/>
          <w:szCs w:val="20"/>
        </w:rPr>
        <w:t>:</w:t>
      </w:r>
      <w:r w:rsidRPr="00B66852">
        <w:rPr>
          <w:rFonts w:ascii="Times New Roman" w:hAnsi="Times New Roman" w:cs="Times New Roman"/>
          <w:sz w:val="20"/>
          <w:szCs w:val="20"/>
        </w:rPr>
        <w:t>56 in the afternoon, Central Time.</w:t>
      </w:r>
    </w:p>
    <w:p w14:paraId="1FE2DFBA" w14:textId="77777777" w:rsidR="00B83900" w:rsidRPr="00B66852" w:rsidRDefault="00B83900">
      <w:pPr>
        <w:spacing w:after="0"/>
        <w:rPr>
          <w:rFonts w:ascii="Times New Roman" w:hAnsi="Times New Roman" w:cs="Times New Roman"/>
          <w:sz w:val="20"/>
          <w:szCs w:val="20"/>
        </w:rPr>
      </w:pPr>
    </w:p>
    <w:p w14:paraId="5DAD9AEA" w14:textId="712EB935"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Kit Heintzman </w:t>
      </w:r>
      <w:r w:rsidRPr="00B66852">
        <w:rPr>
          <w:rFonts w:ascii="Times New Roman" w:hAnsi="Times New Roman" w:cs="Times New Roman"/>
          <w:sz w:val="20"/>
          <w:szCs w:val="20"/>
        </w:rPr>
        <w:t>00:11</w:t>
      </w:r>
    </w:p>
    <w:p w14:paraId="681CF39F"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And where are you located?</w:t>
      </w:r>
    </w:p>
    <w:p w14:paraId="39BB1B31" w14:textId="77777777" w:rsidR="00B83900" w:rsidRPr="00B66852" w:rsidRDefault="00B83900">
      <w:pPr>
        <w:spacing w:after="0"/>
        <w:rPr>
          <w:rFonts w:ascii="Times New Roman" w:hAnsi="Times New Roman" w:cs="Times New Roman"/>
          <w:sz w:val="20"/>
          <w:szCs w:val="20"/>
        </w:rPr>
      </w:pPr>
    </w:p>
    <w:p w14:paraId="5A0EE703" w14:textId="28841380"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00:13</w:t>
      </w:r>
    </w:p>
    <w:p w14:paraId="08C1517C"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In Kansas City, Missouri.</w:t>
      </w:r>
    </w:p>
    <w:p w14:paraId="7B5FAB08" w14:textId="77777777" w:rsidR="00B83900" w:rsidRPr="00B66852" w:rsidRDefault="00B83900">
      <w:pPr>
        <w:spacing w:after="0"/>
        <w:rPr>
          <w:rFonts w:ascii="Times New Roman" w:hAnsi="Times New Roman" w:cs="Times New Roman"/>
          <w:sz w:val="20"/>
          <w:szCs w:val="20"/>
        </w:rPr>
      </w:pPr>
    </w:p>
    <w:p w14:paraId="20313976" w14:textId="6DECE90B"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Kit Heintzman </w:t>
      </w:r>
      <w:r w:rsidRPr="00B66852">
        <w:rPr>
          <w:rFonts w:ascii="Times New Roman" w:hAnsi="Times New Roman" w:cs="Times New Roman"/>
          <w:sz w:val="20"/>
          <w:szCs w:val="20"/>
        </w:rPr>
        <w:t>00:16</w:t>
      </w:r>
    </w:p>
    <w:p w14:paraId="1B76188B"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And do you consent to having this interview recorded, digitally uploaded and publicly released under a Creative Commons license attribution noncommercial sharealike?</w:t>
      </w:r>
    </w:p>
    <w:p w14:paraId="1C985A93" w14:textId="77777777" w:rsidR="00B83900" w:rsidRPr="00B66852" w:rsidRDefault="00B83900">
      <w:pPr>
        <w:spacing w:after="0"/>
        <w:rPr>
          <w:rFonts w:ascii="Times New Roman" w:hAnsi="Times New Roman" w:cs="Times New Roman"/>
          <w:sz w:val="20"/>
          <w:szCs w:val="20"/>
        </w:rPr>
      </w:pPr>
    </w:p>
    <w:p w14:paraId="1BD77739" w14:textId="34B53924"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00:27</w:t>
      </w:r>
    </w:p>
    <w:p w14:paraId="34057390"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Yes.</w:t>
      </w:r>
    </w:p>
    <w:p w14:paraId="502F3B72" w14:textId="77777777" w:rsidR="00B83900" w:rsidRPr="00B66852" w:rsidRDefault="00B83900">
      <w:pPr>
        <w:spacing w:after="0"/>
        <w:rPr>
          <w:rFonts w:ascii="Times New Roman" w:hAnsi="Times New Roman" w:cs="Times New Roman"/>
          <w:sz w:val="20"/>
          <w:szCs w:val="20"/>
        </w:rPr>
      </w:pPr>
    </w:p>
    <w:p w14:paraId="3F085FFA" w14:textId="275DF485"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Kit Heintzman </w:t>
      </w:r>
      <w:r w:rsidRPr="00B66852">
        <w:rPr>
          <w:rFonts w:ascii="Times New Roman" w:hAnsi="Times New Roman" w:cs="Times New Roman"/>
          <w:sz w:val="20"/>
          <w:szCs w:val="20"/>
        </w:rPr>
        <w:t>00:28</w:t>
      </w:r>
    </w:p>
    <w:p w14:paraId="3F56D250"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Could I just ask you to start by introducing yourself to anyone who might find themselves listening to this?</w:t>
      </w:r>
    </w:p>
    <w:p w14:paraId="00CF0E66" w14:textId="77777777" w:rsidR="00B83900" w:rsidRPr="00B66852" w:rsidRDefault="00B83900">
      <w:pPr>
        <w:spacing w:after="0"/>
        <w:rPr>
          <w:rFonts w:ascii="Times New Roman" w:hAnsi="Times New Roman" w:cs="Times New Roman"/>
          <w:sz w:val="20"/>
          <w:szCs w:val="20"/>
        </w:rPr>
      </w:pPr>
    </w:p>
    <w:p w14:paraId="22680F89" w14:textId="5A7A4F02"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00:34</w:t>
      </w:r>
    </w:p>
    <w:p w14:paraId="0D28C241" w14:textId="066370D2"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Okay, my name is Brian Ghafari, actually Ghafari-Naraghi, but I just go by Ghafari. I am a registered nurse with over 25 years of experience. I hold a Master's in the Life Care, a bachelor's in nursing and associate nursing. I have completed my </w:t>
      </w:r>
      <w:r w:rsidR="00FA271E">
        <w:rPr>
          <w:rFonts w:ascii="Times New Roman" w:hAnsi="Times New Roman" w:cs="Times New Roman"/>
          <w:sz w:val="20"/>
          <w:szCs w:val="20"/>
        </w:rPr>
        <w:t>d</w:t>
      </w:r>
      <w:r w:rsidRPr="00B66852">
        <w:rPr>
          <w:rFonts w:ascii="Times New Roman" w:hAnsi="Times New Roman" w:cs="Times New Roman"/>
          <w:sz w:val="20"/>
          <w:szCs w:val="20"/>
        </w:rPr>
        <w:t xml:space="preserve">oula training...end of life doula training. I am do some grief counseling that I was trained for. And a little bit of this, a little bit of that in the medical field. Before my previous job, I was working with ALS patients and Case Manager. Now I'm going to be doing clinical research. Now I'm going to be doing clinical research on psychedelics that pays the bills, so that I could do my </w:t>
      </w:r>
      <w:r w:rsidR="00FA271E">
        <w:rPr>
          <w:rFonts w:ascii="Times New Roman" w:hAnsi="Times New Roman" w:cs="Times New Roman"/>
          <w:sz w:val="20"/>
          <w:szCs w:val="20"/>
        </w:rPr>
        <w:t>d</w:t>
      </w:r>
      <w:r w:rsidRPr="00B66852">
        <w:rPr>
          <w:rFonts w:ascii="Times New Roman" w:hAnsi="Times New Roman" w:cs="Times New Roman"/>
          <w:sz w:val="20"/>
          <w:szCs w:val="20"/>
        </w:rPr>
        <w:t>oula stuff.</w:t>
      </w:r>
    </w:p>
    <w:p w14:paraId="6FB10187" w14:textId="77777777" w:rsidR="00B83900" w:rsidRPr="00B66852" w:rsidRDefault="00B83900">
      <w:pPr>
        <w:spacing w:after="0"/>
        <w:rPr>
          <w:rFonts w:ascii="Times New Roman" w:hAnsi="Times New Roman" w:cs="Times New Roman"/>
          <w:sz w:val="20"/>
          <w:szCs w:val="20"/>
        </w:rPr>
      </w:pPr>
    </w:p>
    <w:p w14:paraId="74948C4B" w14:textId="2FEBCB6F"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Kit Heintzman </w:t>
      </w:r>
      <w:r w:rsidRPr="00B66852">
        <w:rPr>
          <w:rFonts w:ascii="Times New Roman" w:hAnsi="Times New Roman" w:cs="Times New Roman"/>
          <w:sz w:val="20"/>
          <w:szCs w:val="20"/>
        </w:rPr>
        <w:t>01:35</w:t>
      </w:r>
    </w:p>
    <w:p w14:paraId="01D6FF3A"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Tell me a story about your life during the pandemic.</w:t>
      </w:r>
    </w:p>
    <w:p w14:paraId="300A0FCA" w14:textId="77777777" w:rsidR="00B83900" w:rsidRPr="00B66852" w:rsidRDefault="00B83900">
      <w:pPr>
        <w:spacing w:after="0"/>
        <w:rPr>
          <w:rFonts w:ascii="Times New Roman" w:hAnsi="Times New Roman" w:cs="Times New Roman"/>
          <w:sz w:val="20"/>
          <w:szCs w:val="20"/>
        </w:rPr>
      </w:pPr>
    </w:p>
    <w:p w14:paraId="0D0C8950" w14:textId="03E81C12"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01:42</w:t>
      </w:r>
    </w:p>
    <w:p w14:paraId="34FC6CC6" w14:textId="0A3B8649"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I'm a homebody. So, you know, stay at home was not not a problem for me. Now, my spouse on the other hand, he likes to be out and about and it was driving him crazy. I started the pandemic out by being like, one of my jobs because I worked for organ transplants. And I was working for an organ recovery organization working with families and helping manage patients in the ICU before recovery surgery. Due to COVID We we've dropped our patient load so then they release some of us so we weren't so many of us. I worked for an insurance company for a while. I was told I was going to be a case manager, our navigator for oncology patients ended up determining our declining authorizations for medications and it sucked my soul. During all this I work end of life. I work with families, I work with patients. I am a doula.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if you're familiar with like a birth doula where they have a birth plan, we do the exact same thing, but it's the opposite end.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we have a death plan. So that we can identify what are their fears. I always give the example of pain, I can tolerate pain. I don't want to be nauseous. That is one of those symptoms that freaks me out. But pain is okay. So you know, it's like, so identifying what is important to the patient or, you know, how much sedation are there we're getting, give them because do they want to be able to talk to somebody, you know, if we give them this medicine or I have had some great in the life educators, Paul (unknown spelling) my mentor for my college program at George Washington in the Life Care. Jesse Roberts was a medical director of one of the hospices. Maureen (unknown spelling) was the Medical Director of the part of Care team at one of the hospitals and Karen Williamson was another medical director. So I had some great teachers and nurses. And then of course, social workers chaplains which makes it all so much easier because we it's amazing how many questions I got asked about spirituality but God about pain I actually started my journey on my interest in end of life care because I was working in the emergency room and in a burn ICU right out of nursing school, as a new graduate get all the dying patients which I ended up liking because I had my colleagues gave me that would be my only patient and Instead of having two patients, I would just have one. And I got to do a lot of teaching and a lot of education, a lot of preps about what to expect. And I really enjoyed just having those tough conversations. Because nobody wants to make at the last minute, you know, it's like you're setting in the ICU, then people walking in, what have you, </w:t>
      </w:r>
      <w:r w:rsidR="0023470D">
        <w:rPr>
          <w:rFonts w:ascii="Times New Roman" w:hAnsi="Times New Roman" w:cs="Times New Roman"/>
          <w:sz w:val="20"/>
          <w:szCs w:val="20"/>
        </w:rPr>
        <w:t>h</w:t>
      </w:r>
      <w:r w:rsidRPr="00B66852">
        <w:rPr>
          <w:rFonts w:ascii="Times New Roman" w:hAnsi="Times New Roman" w:cs="Times New Roman"/>
          <w:sz w:val="20"/>
          <w:szCs w:val="20"/>
        </w:rPr>
        <w:t>ave you ever talked about end of life? Now, my family, when we have like Thanksgiving or Christmas, we invite anybody who doesn't have a place to come. And my kids always warn them that I'm going to ask about end of life wishes. And my kids are in the 30s. And some of their friends are in the 20s. And they're like, well, but I'm not gonna die anytime soon. You don't know that. I said, I could walk across the street and get hit by a bus tomorrow. So, you know, letting your wishes known is a gift you can give your loved ones.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you know that and I get to hear stories. I I have the honor of caring for patients from World War One, World War Two, Korea, Vietnam, Desert Storm, Enduring Freedom. So, you know, it was amazing. I met one of the first </w:t>
      </w:r>
      <w:r w:rsidR="0023470D" w:rsidRPr="00B66852">
        <w:rPr>
          <w:rFonts w:ascii="Times New Roman" w:hAnsi="Times New Roman" w:cs="Times New Roman"/>
          <w:sz w:val="20"/>
          <w:szCs w:val="20"/>
        </w:rPr>
        <w:t>Rockettes</w:t>
      </w:r>
      <w:r w:rsidRPr="00B66852">
        <w:rPr>
          <w:rFonts w:ascii="Times New Roman" w:hAnsi="Times New Roman" w:cs="Times New Roman"/>
          <w:sz w:val="20"/>
          <w:szCs w:val="20"/>
        </w:rPr>
        <w:t>.</w:t>
      </w:r>
    </w:p>
    <w:p w14:paraId="52E5AFEF" w14:textId="77777777" w:rsidR="00B83900" w:rsidRPr="00B66852" w:rsidRDefault="00B83900">
      <w:pPr>
        <w:spacing w:after="0"/>
        <w:rPr>
          <w:rFonts w:ascii="Times New Roman" w:hAnsi="Times New Roman" w:cs="Times New Roman"/>
          <w:sz w:val="20"/>
          <w:szCs w:val="20"/>
        </w:rPr>
      </w:pPr>
    </w:p>
    <w:p w14:paraId="509B5304" w14:textId="289B5BE3"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06:28</w:t>
      </w:r>
    </w:p>
    <w:p w14:paraId="71CCAF92" w14:textId="4C0918F4"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And then, you know, just getting to let them tell their stories. One of my favorite questions to ask is, if it's a married couple, how did you meet and who decided this is the one for me. I've got some crazy answers. I had one lady that told me she goes, I was on the bus. And this </w:t>
      </w:r>
      <w:r w:rsidR="0023470D" w:rsidRPr="00B66852">
        <w:rPr>
          <w:rFonts w:ascii="Times New Roman" w:hAnsi="Times New Roman" w:cs="Times New Roman"/>
          <w:sz w:val="20"/>
          <w:szCs w:val="20"/>
        </w:rPr>
        <w:t>nice-looking</w:t>
      </w:r>
      <w:r w:rsidRPr="00B66852">
        <w:rPr>
          <w:rFonts w:ascii="Times New Roman" w:hAnsi="Times New Roman" w:cs="Times New Roman"/>
          <w:sz w:val="20"/>
          <w:szCs w:val="20"/>
        </w:rPr>
        <w:t xml:space="preserve"> young man got on the bus and she said he was going to off to war, would you want to get married? She goes, </w:t>
      </w:r>
      <w:r w:rsidR="0023470D">
        <w:rPr>
          <w:rFonts w:ascii="Times New Roman" w:hAnsi="Times New Roman" w:cs="Times New Roman"/>
          <w:sz w:val="20"/>
          <w:szCs w:val="20"/>
        </w:rPr>
        <w:t>“</w:t>
      </w:r>
      <w:r w:rsidRPr="00B66852">
        <w:rPr>
          <w:rFonts w:ascii="Times New Roman" w:hAnsi="Times New Roman" w:cs="Times New Roman"/>
          <w:sz w:val="20"/>
          <w:szCs w:val="20"/>
        </w:rPr>
        <w:t>I said, Yes.</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And we've spent our honeymoon in the back of a gas station, we shared a bowl of ice cream. And everybody told him that their wedding or their relationship would not last. And she said 76 years. Together, all their friends had died, who said so they outlive their marriage outlived their friends. But they always had ice cream. They're on their wedding anniversary.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you know, the oral history that I get to hear is amazing. It's very sacred to me. Because I'm getting in on the one of the most intimate times in somebody's life. You learn things about people, I had a lady that was 96 years old. And she confessed to me two days before she died, but she had an abortion when she was 16. And, you know, you think about that with Roe versus Wade nowadays. And it didn't take effect until 72-73. So, she just went to some closet. And she had not told anybody in her entire life. I was the first person so I just, you know, it's I don't shy away from things that are hard. I think that's, you know, most of my nursing career I've worked with difficult patient populations because they need somebody to be their voice, they need somebody to be there to care for him. You know, I have been witness to people passing. We may I've had help celebrating the lives of my patients. I had a patient that was in a car wreck. He was 16. And </w:t>
      </w:r>
      <w:r w:rsidRPr="00B66852">
        <w:rPr>
          <w:rFonts w:ascii="Times New Roman" w:hAnsi="Times New Roman" w:cs="Times New Roman"/>
          <w:sz w:val="20"/>
          <w:szCs w:val="20"/>
        </w:rPr>
        <w:lastRenderedPageBreak/>
        <w:t>she finally was determined brain dead on February 14, which is National Heart donation day, which is Valentine's Day.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before mom got there, mom and dad got there, I got some red heart lights, and a little bit food decorations and made a little special for 'em and, you know, it's those things that are fun. And, you know, or helping somebody understand that. You don't have to take that next treatment. You know. I'm like, let's talk about let's let me explain to you what it's going to look like. Especially like when it comes to </w:t>
      </w:r>
      <w:r w:rsidR="0023470D">
        <w:rPr>
          <w:rFonts w:ascii="Times New Roman" w:hAnsi="Times New Roman" w:cs="Times New Roman"/>
          <w:sz w:val="20"/>
          <w:szCs w:val="20"/>
        </w:rPr>
        <w:t>DNRs</w:t>
      </w:r>
      <w:r w:rsidRPr="00B66852">
        <w:rPr>
          <w:rFonts w:ascii="Times New Roman" w:hAnsi="Times New Roman" w:cs="Times New Roman"/>
          <w:sz w:val="20"/>
          <w:szCs w:val="20"/>
        </w:rPr>
        <w:t xml:space="preserve"> or Do Not Resuscitate orders. I prefer AMD, which is allow natural death. Because to me, that's what we're doing. We're not withdrawing anything, we're just making them comfortable. But I, you know, had those hard conversations about, about that COVID opened up, a lot of people reached out to me because they were scared, they were grieving, you know, the loss of jobs, the loss of independence, the loss of, you know, being able to meet with friends, you love, so many people, so many things, that, you know, we weren't able to they couldn't find somebody that would specialize in that, you know, it's like, or the, they didn't know what to call it. So, you know, it's, I have a friend, that's a social worker. And, if, and if it was to, she's a therapist, and if there was too deep for me, I pass it on to Andy. But, you know, it's like, whatever I could do to help. And I'm still doing it now. </w:t>
      </w:r>
    </w:p>
    <w:p w14:paraId="54785C30" w14:textId="77777777" w:rsidR="00B83900" w:rsidRPr="00B66852" w:rsidRDefault="00B83900">
      <w:pPr>
        <w:spacing w:after="0"/>
        <w:rPr>
          <w:rFonts w:ascii="Times New Roman" w:hAnsi="Times New Roman" w:cs="Times New Roman"/>
          <w:sz w:val="20"/>
          <w:szCs w:val="20"/>
        </w:rPr>
      </w:pPr>
    </w:p>
    <w:p w14:paraId="287589DC" w14:textId="140F319E"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11:19</w:t>
      </w:r>
    </w:p>
    <w:p w14:paraId="40369064" w14:textId="7BF94A81"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We're getting ready to start a death cafe here in Kansas City. It's adaptive K, cafe, they started over in Europe. And it's just a meeting where a group of people get together, we're here, they actually be in a brewery, because that's who volunteered to host us. And we're going to talk about death. And I, I tell people I talked about death to take the power away. Because death is the unknown is unknown. And the unknown is scary. </w:t>
      </w:r>
      <w:r w:rsidR="0023470D" w:rsidRPr="00B66852">
        <w:rPr>
          <w:rFonts w:ascii="Times New Roman" w:hAnsi="Times New Roman" w:cs="Times New Roman"/>
          <w:sz w:val="20"/>
          <w:szCs w:val="20"/>
        </w:rPr>
        <w:t>So,</w:t>
      </w:r>
      <w:r w:rsidRPr="00B66852">
        <w:rPr>
          <w:rFonts w:ascii="Times New Roman" w:hAnsi="Times New Roman" w:cs="Times New Roman"/>
          <w:sz w:val="20"/>
          <w:szCs w:val="20"/>
        </w:rPr>
        <w:t xml:space="preserve"> if we can talk about it, and take that, that ability to be scared. You know, it's, it's, it's a, it's a very freeing, because I remember that's the point that I realized, </w:t>
      </w:r>
      <w:r w:rsidR="0023470D">
        <w:rPr>
          <w:rFonts w:ascii="Times New Roman" w:hAnsi="Times New Roman" w:cs="Times New Roman"/>
          <w:sz w:val="20"/>
          <w:szCs w:val="20"/>
        </w:rPr>
        <w:t>“</w:t>
      </w:r>
      <w:r w:rsidRPr="00B66852">
        <w:rPr>
          <w:rFonts w:ascii="Times New Roman" w:hAnsi="Times New Roman" w:cs="Times New Roman"/>
          <w:sz w:val="20"/>
          <w:szCs w:val="20"/>
        </w:rPr>
        <w:t>Okay, I'm gonna die.</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You know, it's, that's just part of life. You know, life isn't terminal illness. So, you know, I volunteer with help homeless, boats with, with the street medicine group. I volunteer a lot of as a doula volunteer in school schools around town, but I just like giving back to the community. You know, I tried to leave it a little better for better than I find it is, what is my goal and for each day</w:t>
      </w:r>
    </w:p>
    <w:p w14:paraId="084E3382" w14:textId="77777777" w:rsidR="00B83900" w:rsidRPr="00B66852" w:rsidRDefault="00B83900">
      <w:pPr>
        <w:spacing w:after="0"/>
        <w:rPr>
          <w:rFonts w:ascii="Times New Roman" w:hAnsi="Times New Roman" w:cs="Times New Roman"/>
          <w:sz w:val="20"/>
          <w:szCs w:val="20"/>
        </w:rPr>
      </w:pPr>
    </w:p>
    <w:p w14:paraId="3B1ABA46" w14:textId="25AC3F76"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Kit Heintzman </w:t>
      </w:r>
      <w:r w:rsidRPr="00B66852">
        <w:rPr>
          <w:rFonts w:ascii="Times New Roman" w:hAnsi="Times New Roman" w:cs="Times New Roman"/>
          <w:sz w:val="20"/>
          <w:szCs w:val="20"/>
        </w:rPr>
        <w:t>13:02</w:t>
      </w:r>
    </w:p>
    <w:p w14:paraId="0B68E42D"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I'd love to go back to the subject of patient autonomy and ask how you feel about that, how your ideas have changed over time and how you share that with your patients and clients.</w:t>
      </w:r>
    </w:p>
    <w:p w14:paraId="52065688" w14:textId="77777777" w:rsidR="00B83900" w:rsidRPr="00B66852" w:rsidRDefault="00B83900">
      <w:pPr>
        <w:spacing w:after="0"/>
        <w:rPr>
          <w:rFonts w:ascii="Times New Roman" w:hAnsi="Times New Roman" w:cs="Times New Roman"/>
          <w:sz w:val="20"/>
          <w:szCs w:val="20"/>
        </w:rPr>
      </w:pPr>
    </w:p>
    <w:p w14:paraId="5832847C" w14:textId="5C0B4A70"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13:19</w:t>
      </w:r>
    </w:p>
    <w:p w14:paraId="25116429" w14:textId="6BF5C0F8"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You know, it's funny, because I always believed in autonomy. Growing up, I, I remember going to a funeral at age of five, because my mom thought that's part of life. You should experience it you should not have. And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it was never really...yeah, open caskets still kind of freaked me out. This is just they don't look normal. They don't look natural, you know, and everybody goes, "Oh, they look so natural." No, they're kind of a theme. Like wax figures. But when I able to sit down with the patient, and as I see the generations go before the baby boomers, my great grandparents.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my great grandmother had a pacemaker placed at the age of 96. The cardiologist told her that she needed to change the way she's eaten, because she fried everything in lard, butter on everything. You know, lots of unhealthy dietary stuff. But she was only four foot 10 And maybe maybe 95 pounds. But I told him she was so scared. She didn't know what to eat. And I said, let me come to you come with you to the next doctor's appointment.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I did and at first she was a little embarrassed because I was talking back to the doctor. How dare I talk back to a doctor? And I'm like, "no, this is this is your choice." I said, "honestly, I said, "if we draw everybody's cholesterol, you probably have the lowest cholesterol of the three of us." Because her body is probably used, you know, she's done it for 96 years, nothing's going to change overnight. So. So that was my first time being able to advocate for somebody. And then my next chance was my great grandmother on my father's side. And we were all sitting around. And they told us that she would probably never get off the ventilator, we could keep her on the ventilator to her feeding to. And my grandfather, her son said, "that sounds good." I said, I was probably 16 at the time. And I said, "is that what she'd want?" Like? She's a big Royals fan. And loved Royals, love go into the game, you know? And I'm like, she won't be able to do any of that. So laying the bed. And he goes, Oh, I didn't think about that. That I said, you know, for some reason, when I came of age is the AIDS crisis started, and I remember being 15 years old, voluntary, at a Catholic hospital. And I was taking trash back to the to the utility room and in the hallway in front of the jury utility room with a patient on it on a gurney. And I walked over to him and I said, what happened? Why are you back here? And I touched </w:t>
      </w:r>
      <w:r w:rsidR="0023470D" w:rsidRPr="00B66852">
        <w:rPr>
          <w:rFonts w:ascii="Times New Roman" w:hAnsi="Times New Roman" w:cs="Times New Roman"/>
          <w:sz w:val="20"/>
          <w:szCs w:val="20"/>
        </w:rPr>
        <w:t>him,</w:t>
      </w:r>
      <w:r w:rsidRPr="00B66852">
        <w:rPr>
          <w:rFonts w:ascii="Times New Roman" w:hAnsi="Times New Roman" w:cs="Times New Roman"/>
          <w:sz w:val="20"/>
          <w:szCs w:val="20"/>
        </w:rPr>
        <w:t xml:space="preserve"> and he goes, "Oh, you don't want to touch me." I'm like, "Why?" "Because I have AIDS." I said, "Well, you know, this, this is why I look at your skin's intact, </w:t>
      </w:r>
      <w:r w:rsidRPr="00B66852">
        <w:rPr>
          <w:rFonts w:ascii="Times New Roman" w:hAnsi="Times New Roman" w:cs="Times New Roman"/>
          <w:sz w:val="20"/>
          <w:szCs w:val="20"/>
        </w:rPr>
        <w:lastRenderedPageBreak/>
        <w:t>my skins intact. I don't think I don't think I'm okay. I think I'm okay." So</w:t>
      </w:r>
      <w:r w:rsidR="0023470D">
        <w:rPr>
          <w:rFonts w:ascii="Times New Roman" w:hAnsi="Times New Roman" w:cs="Times New Roman"/>
          <w:sz w:val="20"/>
          <w:szCs w:val="20"/>
        </w:rPr>
        <w:t>,</w:t>
      </w:r>
      <w:r w:rsidRPr="00B66852">
        <w:rPr>
          <w:rFonts w:ascii="Times New Roman" w:hAnsi="Times New Roman" w:cs="Times New Roman"/>
          <w:sz w:val="20"/>
          <w:szCs w:val="20"/>
        </w:rPr>
        <w:t xml:space="preserve"> then I started volunteering as a home health aide and taking care of people getting them in the showers when I was in high school, because, you know, nobody wanted to do it. You know, and being a gay man, scared scared me to death. You know, at one point, I thought that that was, you know, I was gonna get AIDS and die. Because that was in the early 80s, early to </w:t>
      </w:r>
      <w:r w:rsidR="0023470D" w:rsidRPr="00B66852">
        <w:rPr>
          <w:rFonts w:ascii="Times New Roman" w:hAnsi="Times New Roman" w:cs="Times New Roman"/>
          <w:sz w:val="20"/>
          <w:szCs w:val="20"/>
        </w:rPr>
        <w:t>mid-80s</w:t>
      </w:r>
      <w:r w:rsidRPr="00B66852">
        <w:rPr>
          <w:rFonts w:ascii="Times New Roman" w:hAnsi="Times New Roman" w:cs="Times New Roman"/>
          <w:sz w:val="20"/>
          <w:szCs w:val="20"/>
        </w:rPr>
        <w:t>. That's what happened. And now it's a chronic condition. But, you know, the stigma is still there. And having patient being able to encourage patients to express their wishes, is so rewarding. And again, it's that sacredness of being able to be part of, I'm part of the family, but I'm not, you know, because you don't talk about things like that with strangers. And, you know, when I sit down with a family, it's like, we're gonna talk about some hard things. We're gonna talk about funny things.</w:t>
      </w:r>
    </w:p>
    <w:p w14:paraId="273C4DF1" w14:textId="77777777" w:rsidR="00B83900" w:rsidRPr="00B66852" w:rsidRDefault="00B83900">
      <w:pPr>
        <w:spacing w:after="0"/>
        <w:rPr>
          <w:rFonts w:ascii="Times New Roman" w:hAnsi="Times New Roman" w:cs="Times New Roman"/>
          <w:sz w:val="20"/>
          <w:szCs w:val="20"/>
        </w:rPr>
      </w:pPr>
    </w:p>
    <w:p w14:paraId="4F86D03F" w14:textId="4DF8E859"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18:27</w:t>
      </w:r>
    </w:p>
    <w:p w14:paraId="01EFD57C" w14:textId="63D397D4"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I said, I'm gonna mix it all up. Because death to me, is kind of funny, you know, and as a hospital, hospice director, I went on a on a death call. And I first time meeting this patient, I go back and check her pulse did all my assessment and yet she was dead. I come back. All right, go back into the living room, sat down, start to explain to the family and I hear this "uhhhh." So I get this panic look, you know, not panic, but it's like, Oh, my God, I totally missed something. So I excused myself went back to the bedroom. Listen for two minutes with my stethoscope did reflect nothing, walked back out, sat down and started talking to get in and heard the same noise. And at that point, the family goes "oh, we have an asthmatic dog that's under the bed." (laughs) So you know...you find you, you know, I think when if you can find humor in the hardest part that makes it so much easier. You know? The first thing I tell people is if you think you have anything under control, that's your first mistake. Because everything's gonna happen no No matter how well we plan, we plan, and I always tell patients, I said, ?I got a through z backup plans." Because nobody's going, I said, if I tell you this is going to happen, something opposite is going to happen. So we'll, we'll be prepared. But letting you know what I'm talking about Golden care. Work with the wonderful oncologist, just one of the best people in the world. But he would give a rock chemo, if they asked. And it's like, why are you giving them chemo? We know, the chances of survival are 5%. </w:t>
      </w:r>
      <w:r w:rsidR="0023470D" w:rsidRPr="00B66852">
        <w:rPr>
          <w:rFonts w:ascii="Times New Roman" w:hAnsi="Times New Roman" w:cs="Times New Roman"/>
          <w:sz w:val="20"/>
          <w:szCs w:val="20"/>
        </w:rPr>
        <w:t>So,</w:t>
      </w:r>
      <w:r w:rsidRPr="00B66852">
        <w:rPr>
          <w:rFonts w:ascii="Times New Roman" w:hAnsi="Times New Roman" w:cs="Times New Roman"/>
          <w:sz w:val="20"/>
          <w:szCs w:val="20"/>
        </w:rPr>
        <w:t xml:space="preserve"> we're taking what they see have the chicken feel healthy, and making her sick. </w:t>
      </w:r>
      <w:r w:rsidR="0023470D" w:rsidRPr="00B66852">
        <w:rPr>
          <w:rFonts w:ascii="Times New Roman" w:hAnsi="Times New Roman" w:cs="Times New Roman"/>
          <w:sz w:val="20"/>
          <w:szCs w:val="20"/>
        </w:rPr>
        <w:t>So,</w:t>
      </w:r>
      <w:r w:rsidRPr="00B66852">
        <w:rPr>
          <w:rFonts w:ascii="Times New Roman" w:hAnsi="Times New Roman" w:cs="Times New Roman"/>
          <w:sz w:val="20"/>
          <w:szCs w:val="20"/>
        </w:rPr>
        <w:t xml:space="preserve"> to me, those are days that she can go out and have ice cream with their kids or go to the park or you know, do something that is not being sick in a bed. You know, I as an ICU nurse, I, we kept patients alive because we could. I remember a patient that had meningitis, and she had been in the hospital for three months. And I was getting ready to leave shift and I walked in to hanging in a bag of fluid. And I'm like, God, this room is hot. And I'm like, wait a second. I'm only hot on my left side, which is the side that's closest to the patient's like turn to face the patient. And it was like opening an oven door to the temperature 106. </w:t>
      </w:r>
      <w:r w:rsidR="0023470D" w:rsidRPr="00B66852">
        <w:rPr>
          <w:rFonts w:ascii="Times New Roman" w:hAnsi="Times New Roman" w:cs="Times New Roman"/>
          <w:sz w:val="20"/>
          <w:szCs w:val="20"/>
        </w:rPr>
        <w:t>So,</w:t>
      </w:r>
      <w:r w:rsidRPr="00B66852">
        <w:rPr>
          <w:rFonts w:ascii="Times New Roman" w:hAnsi="Times New Roman" w:cs="Times New Roman"/>
          <w:sz w:val="20"/>
          <w:szCs w:val="20"/>
        </w:rPr>
        <w:t xml:space="preserve"> our fellow came in, looked at it. First thing he said is let's get the Echo, the heartland bypass. So we won't need the patient. Like, you know, it's like we're taking away her ability to die with dignity. You know? And it was funny because her husband I, I saw six years later, and I was having questions about should I be a nurse? You know, was it worth it? And he goes, </w:t>
      </w:r>
      <w:r w:rsidR="0023470D" w:rsidRPr="00B66852">
        <w:rPr>
          <w:rFonts w:ascii="Times New Roman" w:hAnsi="Times New Roman" w:cs="Times New Roman"/>
          <w:sz w:val="20"/>
          <w:szCs w:val="20"/>
        </w:rPr>
        <w:t>you</w:t>
      </w:r>
      <w:r w:rsidRPr="00B66852">
        <w:rPr>
          <w:rFonts w:ascii="Times New Roman" w:hAnsi="Times New Roman" w:cs="Times New Roman"/>
          <w:sz w:val="20"/>
          <w:szCs w:val="20"/>
        </w:rPr>
        <w:t xml:space="preserve"> made the world of difference to us. He goes, we were able to make choices because we were informed. And General. One thing my mom taught me is knowledge is power. So, you know, it's explaining things to people. </w:t>
      </w:r>
    </w:p>
    <w:p w14:paraId="68DDAC4B" w14:textId="77777777" w:rsidR="00B83900" w:rsidRPr="00B66852" w:rsidRDefault="00B83900">
      <w:pPr>
        <w:spacing w:after="0"/>
        <w:rPr>
          <w:rFonts w:ascii="Times New Roman" w:hAnsi="Times New Roman" w:cs="Times New Roman"/>
          <w:sz w:val="20"/>
          <w:szCs w:val="20"/>
        </w:rPr>
      </w:pPr>
    </w:p>
    <w:p w14:paraId="1B27A692" w14:textId="47749BF2"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22:57</w:t>
      </w:r>
    </w:p>
    <w:p w14:paraId="5B2DFA0A" w14:textId="637DDBBF"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The DNR Rs, if you ever watch any TV shows, you will see a patient go into cardiac arrest. And they do a couple tests compressions. They give a couple injections of meds and, and they talk them once or twice and in 15 minutes, they're setting up and talking. Well, that's not reality. In reality, what it is what happens is we push on the chest, we break ribs, we bruise the muscles. It's painful. And if we get a rhythm back, it, we might not be sure that they don't have any brain damage for 72 hours. So, you know, it's a good friend of my mom, or a good friend of ours, her mom had lung cancer. And Mommy didn't want to listen to anybody. And she knew that she was going to die. And of course, she wanted somebody to do everything to save her life. And </w:t>
      </w:r>
      <w:r w:rsidR="0023470D" w:rsidRPr="00B66852">
        <w:rPr>
          <w:rFonts w:ascii="Times New Roman" w:hAnsi="Times New Roman" w:cs="Times New Roman"/>
          <w:sz w:val="20"/>
          <w:szCs w:val="20"/>
        </w:rPr>
        <w:t>so,</w:t>
      </w:r>
      <w:r w:rsidRPr="00B66852">
        <w:rPr>
          <w:rFonts w:ascii="Times New Roman" w:hAnsi="Times New Roman" w:cs="Times New Roman"/>
          <w:sz w:val="20"/>
          <w:szCs w:val="20"/>
        </w:rPr>
        <w:t xml:space="preserve"> it was funny because our friend was my partner Secretary when he was a school superintendent. And both of them were older than me. And mommy says, you too need to leave grown people need to talk. So we just talked about what it would look like. And she goes, Oh, that's horrible. I get asked that. And I'm like, well, but you know, for some people that's important. It's not the quality. It's the quantity. You know, it's and I said that's a very personal decision. How do you know my husband and I don't say I die. If a cancer and I don't have a bit, if it's a 50/50 chance of survival, I'm gonna go live it up. I'm gonna spend every day my hands, do things that I would never do before, you know, because I don't want to be sick. And sitting in his chair, I seen that too much. But when you're able to empower patients by education, it's it's like a proud </w:t>
      </w:r>
      <w:r w:rsidRPr="00B66852">
        <w:rPr>
          <w:rFonts w:ascii="Times New Roman" w:hAnsi="Times New Roman" w:cs="Times New Roman"/>
          <w:sz w:val="20"/>
          <w:szCs w:val="20"/>
        </w:rPr>
        <w:lastRenderedPageBreak/>
        <w:t xml:space="preserve">parent, you know, it's like, you get you see them, talk back to the doctor, but more question them and ask them. Why are you suggesting this when that x, y and z could happen? And isn't XYZ worse than what this is. And it's amazing by having that knowledge and that power. Because, you know, when you go into the hospital, they take away everything down to your underwear. They take all your clothes, if you're a woman, they take away your makeup. You're lucky if you get to keep your glasses in your teeth. You're stuck in a bed, and you're at the mercy of nurses and personal assistants. And I know that everybody means well, but sometimes they're just too busy. And sadly, patients don't get the care they need. You know, I, I tell people that if you have a loved one in the hospital, somebody needs to be there to be their advocate. And like when I would do teach them with my ALS patients, or my oncology patients, the first thing I would tell or after we were done with my teaching, and I would have that brief down to 30 minutes. I would tell just, that was my initial teaching. And I might if you remember 3% </w:t>
      </w:r>
      <w:r w:rsidR="00E318DA">
        <w:rPr>
          <w:rFonts w:ascii="Times New Roman" w:hAnsi="Times New Roman" w:cs="Times New Roman"/>
          <w:sz w:val="20"/>
          <w:szCs w:val="20"/>
        </w:rPr>
        <w:t>o</w:t>
      </w:r>
      <w:r w:rsidRPr="00B66852">
        <w:rPr>
          <w:rFonts w:ascii="Times New Roman" w:hAnsi="Times New Roman" w:cs="Times New Roman"/>
          <w:sz w:val="20"/>
          <w:szCs w:val="20"/>
        </w:rPr>
        <w:t xml:space="preserve">f what I said today. I did I had a really good day. I said, here's my number, so that you can call back when you're at home. And it's like, "Oh, I forgot that. To ask this question." And you know, it. It's empowering to the patients. Because I remember my </w:t>
      </w:r>
      <w:r w:rsidR="00E318DA">
        <w:rPr>
          <w:rFonts w:ascii="Times New Roman" w:hAnsi="Times New Roman" w:cs="Times New Roman"/>
          <w:sz w:val="20"/>
          <w:szCs w:val="20"/>
        </w:rPr>
        <w:t>(redacted)</w:t>
      </w:r>
      <w:r w:rsidRPr="00B66852">
        <w:rPr>
          <w:rFonts w:ascii="Times New Roman" w:hAnsi="Times New Roman" w:cs="Times New Roman"/>
          <w:sz w:val="20"/>
          <w:szCs w:val="20"/>
        </w:rPr>
        <w:t xml:space="preserve"> when he was </w:t>
      </w:r>
      <w:r w:rsidR="0023470D" w:rsidRPr="00B66852">
        <w:rPr>
          <w:rFonts w:ascii="Times New Roman" w:hAnsi="Times New Roman" w:cs="Times New Roman"/>
          <w:sz w:val="20"/>
          <w:szCs w:val="20"/>
        </w:rPr>
        <w:t>14-year-old</w:t>
      </w:r>
      <w:r w:rsidRPr="00B66852">
        <w:rPr>
          <w:rFonts w:ascii="Times New Roman" w:hAnsi="Times New Roman" w:cs="Times New Roman"/>
          <w:sz w:val="20"/>
          <w:szCs w:val="20"/>
        </w:rPr>
        <w:t xml:space="preserve">, 15 years old had Hodgkin's lymphoma. And I remember sitting in the doctor's office, and it was at the hospital, I worked at the they said the pathologist is going to come in and talk to you. Well, the pathologist walks in, and she was the wife of the Burton fellow. And I knew she did oncology. And </w:t>
      </w:r>
      <w:r w:rsidR="0023470D" w:rsidRPr="00B66852">
        <w:rPr>
          <w:rFonts w:ascii="Times New Roman" w:hAnsi="Times New Roman" w:cs="Times New Roman"/>
          <w:sz w:val="20"/>
          <w:szCs w:val="20"/>
        </w:rPr>
        <w:t>so,</w:t>
      </w:r>
      <w:r w:rsidRPr="00B66852">
        <w:rPr>
          <w:rFonts w:ascii="Times New Roman" w:hAnsi="Times New Roman" w:cs="Times New Roman"/>
          <w:sz w:val="20"/>
          <w:szCs w:val="20"/>
        </w:rPr>
        <w:t xml:space="preserve"> I immediately reached for the trash can. And both my </w:t>
      </w:r>
      <w:r w:rsidR="00E318DA">
        <w:rPr>
          <w:rFonts w:ascii="Times New Roman" w:hAnsi="Times New Roman" w:cs="Times New Roman"/>
          <w:sz w:val="20"/>
          <w:szCs w:val="20"/>
        </w:rPr>
        <w:t>(redacted)</w:t>
      </w:r>
      <w:r w:rsidRPr="00B66852">
        <w:rPr>
          <w:rFonts w:ascii="Times New Roman" w:hAnsi="Times New Roman" w:cs="Times New Roman"/>
          <w:sz w:val="20"/>
          <w:szCs w:val="20"/>
        </w:rPr>
        <w:t xml:space="preserve"> are looking at me, like I lost my mind. And I'm like, it's cancer. And it's like, okay, let's slow down and think about this and and then we got through it. My </w:t>
      </w:r>
      <w:r w:rsidR="00CF0821" w:rsidRPr="00B66852">
        <w:rPr>
          <w:rFonts w:ascii="Times New Roman" w:hAnsi="Times New Roman" w:cs="Times New Roman"/>
          <w:sz w:val="20"/>
          <w:szCs w:val="20"/>
        </w:rPr>
        <w:t>(redacted)</w:t>
      </w:r>
      <w:r w:rsidRPr="00B66852">
        <w:rPr>
          <w:rFonts w:ascii="Times New Roman" w:hAnsi="Times New Roman" w:cs="Times New Roman"/>
          <w:sz w:val="20"/>
          <w:szCs w:val="20"/>
        </w:rPr>
        <w:t>, you know, at that pre for that teenage years, you know, not as kid not as adult, but in that if he stage and I told him that, if you want me to treat you like a grown up, you need to know what teenagers are hanging the side effects, which order it goes in. Because he he got like, eight different drugs and certain drugs had to be given before others and he caught a mistake. Because he was told that, you know, he he didn't miss on school that year. Because, you know, that wasn't his school counselor. I'm a nurse. So, you know, it's like, you know, people have it worse. You gotta keep going. And he's still with us today. And he goes, "You could have let me slack off just a little bit." Like no, because you're here to pitch about it now.I did my job so, you know, just being able to talk to people and have open discussions.</w:t>
      </w:r>
    </w:p>
    <w:p w14:paraId="0DDE4B05" w14:textId="77777777" w:rsidR="00B83900" w:rsidRPr="00B66852" w:rsidRDefault="00B83900">
      <w:pPr>
        <w:spacing w:after="0"/>
        <w:rPr>
          <w:rFonts w:ascii="Times New Roman" w:hAnsi="Times New Roman" w:cs="Times New Roman"/>
          <w:sz w:val="20"/>
          <w:szCs w:val="20"/>
        </w:rPr>
      </w:pPr>
    </w:p>
    <w:p w14:paraId="23F0BC2F" w14:textId="248ACDA1"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29:43</w:t>
      </w:r>
    </w:p>
    <w:p w14:paraId="657027D8" w14:textId="7CB814F5"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My neighbor next door to me, called me and they said, I have a questioned, because my dad then proceeded to tell me the story of his dad and they were deciding on whether to start dialysis or not. And it's like, okay, well, let's look at his health. And, you know, I sit down with a pad of paper, and we write pros and cons, for what symptoms, what might happen, or are, what side effects may happen. And then we just, to me, I, you weigh it out. And, you know, I have patients that have a 5% chance of survival, and they're gonna take it, and I support them and 100% I had a patient that had a history of breast cancer in her family, and she had a double mastectomy. And it's like, whoa. She had to get surgery before she even had a mammogram. And, you know, it's like, okay, well, my job is to educate, to support. I, you know, I, I'm not affected by it, I can't tell you what's going to happen. And I have to explain it to you, in the easiest way possible. And I always tell people, I might, my teaching is on a fifth grade level studies have shown that it will cover 90% of the population. So you know, there are patients that that I say, Okay, this is how I explained it. Now, what are your questions, and some will ask me, the past the pathophysiology behind the cancer, and that's fine. But some people don't want to know, you know, it's rapid growing cells, it's cancer, you know, and that's fine. But the other thing that's sacred is being able to be there when somebody takes their last breath. It's that completion of the lifecycle. In nursing school, all the all the ladies wanted to go into the labor and delivery, the miracle of birth, that had no appeal to me, I did not want to be there. Even in nursing school, I would switch out because we could do NICU and we were doing NICU and mother baby, I would take Nick You wouldn't have to be in labor and delivery because I knew that wasn't where I wanted to be in life. But the more I look at it, it it's the it's the same sacredness of the end of the pool of the life and, you know, honoring the person, whether it's spiritual. You know, some people want you to set a fireworks, you know, pour one out. I attended a funeral of a </w:t>
      </w:r>
      <w:r w:rsidR="004E1656" w:rsidRPr="00B66852">
        <w:rPr>
          <w:rFonts w:ascii="Times New Roman" w:hAnsi="Times New Roman" w:cs="Times New Roman"/>
          <w:sz w:val="20"/>
          <w:szCs w:val="20"/>
        </w:rPr>
        <w:t>12-year-old</w:t>
      </w:r>
      <w:r w:rsidRPr="00B66852">
        <w:rPr>
          <w:rFonts w:ascii="Times New Roman" w:hAnsi="Times New Roman" w:cs="Times New Roman"/>
          <w:sz w:val="20"/>
          <w:szCs w:val="20"/>
        </w:rPr>
        <w:t xml:space="preserve"> little boy, his father was in a Mexican gang. And as I was getting ready to leave the service, I get pulled back behind the church with a big group of men, that I'm like, "oh, Lord, I'm going to be shot." Because they were menacing looking men, it takes a lot to unnerve me. And they're like, No. And of course, they didn't speak much English. But I had to take a shot of tequila with them. I had a patient that her wish was she she lived in a retirement community, and she didn't want the old biddies to know that she was sick.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she laid down some ground rules. I was never supposed to be never come wearing anything that identified me as a nurse. I couldn't have my stethoscope out. I couldn't have the scrubs on. I just had to like bring bring it back. Sure. Okay.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this is this is a woman </w:t>
      </w:r>
      <w:r w:rsidRPr="00B66852">
        <w:rPr>
          <w:rFonts w:ascii="Times New Roman" w:hAnsi="Times New Roman" w:cs="Times New Roman"/>
          <w:sz w:val="20"/>
          <w:szCs w:val="20"/>
        </w:rPr>
        <w:lastRenderedPageBreak/>
        <w:t xml:space="preserve">that her husband was a lobbyist in Washington, DC. And when I asked her if she was religious, she goes, "Well, I went to the National Cathedral to be seen." And so, you know, there were, there were certain things that she liked. I couldn't go over a certain time because for her, she had to get her hair and makeup on before before she was ready for me. And then it got to be I was putting doing hair and makeup. And when she passed away, she was somebody that I went after work and we had cocktail hours She's like, I, when I found out when she found out that she could drink, whatever she wants, she goes, "Okay, I want to lemondrop I want to Manhattan." Then she had this list. And she one-two sips. All these drinks out. It was, it was her, her niece, and her </w:t>
      </w:r>
      <w:r w:rsidR="004E1656" w:rsidRPr="00B66852">
        <w:rPr>
          <w:rFonts w:ascii="Times New Roman" w:hAnsi="Times New Roman" w:cs="Times New Roman"/>
          <w:sz w:val="20"/>
          <w:szCs w:val="20"/>
        </w:rPr>
        <w:t>sister-in-law</w:t>
      </w:r>
      <w:r w:rsidRPr="00B66852">
        <w:rPr>
          <w:rFonts w:ascii="Times New Roman" w:hAnsi="Times New Roman" w:cs="Times New Roman"/>
          <w:sz w:val="20"/>
          <w:szCs w:val="20"/>
        </w:rPr>
        <w:t xml:space="preserve"> and her brother. And she had no children.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she told everybody at the facility, I was the grandson. Nobody put together that she didn't have to have a child to have a grandson. But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she passed away. On a Saturday, I was actually out with my family. And I'm like, "Okay, guys, I need to drop me off. I need to go handle this." And so, I went, went there, I snuck the funeral home people up there, we got her in and out of the building without anybody ever knowing that she had that she died, or she was sick. That was she was too proud to she didn't want to look weak. </w:t>
      </w:r>
    </w:p>
    <w:p w14:paraId="1AB58255" w14:textId="77777777" w:rsidR="00B83900" w:rsidRPr="00B66852" w:rsidRDefault="00B83900">
      <w:pPr>
        <w:spacing w:after="0"/>
        <w:rPr>
          <w:rFonts w:ascii="Times New Roman" w:hAnsi="Times New Roman" w:cs="Times New Roman"/>
          <w:sz w:val="20"/>
          <w:szCs w:val="20"/>
        </w:rPr>
      </w:pPr>
    </w:p>
    <w:p w14:paraId="4055A9D5" w14:textId="3D08F716"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36:23</w:t>
      </w:r>
    </w:p>
    <w:p w14:paraId="70491C7B" w14:textId="0D4BE3DC"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And people that are dealing with the end of life, they're not weak. There's some of the strongest people I know. You know, some, some people get angry. And I always tell them, my two things that I ask any emotion is okay, the two emotions that are not okay, is wanting to harm yourself, or wanting to harm others. And the two behaviors that are not acceptable is you spitting on me, or hitting me. And hitting, I'm pretty flexible on that, you know, if they're a little tiny person, I could probably take a blow or two, but you know, it's but giving them the chance to, you know, yell at, I tell them, you know, get out every emotion. I talked about doing a therapeutic scream, I would do it with my oncology patients. And I said, sometimes you just need to scream at the top of your lungs. Well, we had some new staff one day when I was doing the therapeutic screen, we had 10 people.</w:t>
      </w:r>
      <w:r w:rsidR="00A23055">
        <w:rPr>
          <w:rFonts w:ascii="Times New Roman" w:hAnsi="Times New Roman" w:cs="Times New Roman"/>
          <w:sz w:val="20"/>
          <w:szCs w:val="20"/>
        </w:rPr>
        <w:t xml:space="preserve"> </w:t>
      </w:r>
      <w:r w:rsidRPr="00B66852">
        <w:rPr>
          <w:rFonts w:ascii="Times New Roman" w:hAnsi="Times New Roman" w:cs="Times New Roman"/>
          <w:sz w:val="20"/>
          <w:szCs w:val="20"/>
        </w:rPr>
        <w:t xml:space="preserve">But you know, it was teaching, you know, meditation and guided imagery, aromatherapy, using a </w:t>
      </w:r>
      <w:r w:rsidR="004E1656" w:rsidRPr="00B66852">
        <w:rPr>
          <w:rFonts w:ascii="Times New Roman" w:hAnsi="Times New Roman" w:cs="Times New Roman"/>
          <w:sz w:val="20"/>
          <w:szCs w:val="20"/>
        </w:rPr>
        <w:t>nontraditional</w:t>
      </w:r>
      <w:r w:rsidRPr="00B66852">
        <w:rPr>
          <w:rFonts w:ascii="Times New Roman" w:hAnsi="Times New Roman" w:cs="Times New Roman"/>
          <w:sz w:val="20"/>
          <w:szCs w:val="20"/>
        </w:rPr>
        <w:t>, with the traditional, I think combines beautifully. I have pre our did a service for a patient of ours, or of a patient of mine that was Scandinavian. So Nordic, the Nordic gods. And so I had to, they had a whalebone that they had, he had to keep in his hand, and I had to figure it out. So do a lot of research. You know, and the other thing too is when I'm talking with families, is I always explain I'm going to start off with saying I'm a human, and I make mistakes. So</w:t>
      </w:r>
      <w:r w:rsidR="004E1656">
        <w:rPr>
          <w:rFonts w:ascii="Times New Roman" w:hAnsi="Times New Roman" w:cs="Times New Roman"/>
          <w:sz w:val="20"/>
          <w:szCs w:val="20"/>
        </w:rPr>
        <w:t>,</w:t>
      </w:r>
      <w:r w:rsidRPr="00B66852">
        <w:rPr>
          <w:rFonts w:ascii="Times New Roman" w:hAnsi="Times New Roman" w:cs="Times New Roman"/>
          <w:sz w:val="20"/>
          <w:szCs w:val="20"/>
        </w:rPr>
        <w:t xml:space="preserve"> I try to understand your culture or your religion, your belief system, but sometimes, I don't know every little detail. In the Hmong tradition, you don't say the word death, you don't say dying. Anything related to that will will cause the person spirit to follow you in the afterlife.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I, I had read up on this before I went to approach his family and talk to him about death. And I was watching my words very closely. You know, it's like good news. And, and I would stumble a few times. But I because I've started to say something. I'm like, </w:t>
      </w:r>
      <w:r w:rsidR="004E1656">
        <w:rPr>
          <w:rFonts w:ascii="Times New Roman" w:hAnsi="Times New Roman" w:cs="Times New Roman"/>
          <w:sz w:val="20"/>
          <w:szCs w:val="20"/>
        </w:rPr>
        <w:t>“</w:t>
      </w:r>
      <w:r w:rsidRPr="00B66852">
        <w:rPr>
          <w:rFonts w:ascii="Times New Roman" w:hAnsi="Times New Roman" w:cs="Times New Roman"/>
          <w:sz w:val="20"/>
          <w:szCs w:val="20"/>
        </w:rPr>
        <w:t>Oh, wait, let me let me rephrase that.</w:t>
      </w:r>
      <w:r w:rsidR="004E1656">
        <w:rPr>
          <w:rFonts w:ascii="Times New Roman" w:hAnsi="Times New Roman" w:cs="Times New Roman"/>
          <w:sz w:val="20"/>
          <w:szCs w:val="20"/>
        </w:rPr>
        <w:t>”</w:t>
      </w:r>
      <w:r w:rsidRPr="00B66852">
        <w:rPr>
          <w:rFonts w:ascii="Times New Roman" w:hAnsi="Times New Roman" w:cs="Times New Roman"/>
          <w:sz w:val="20"/>
          <w:szCs w:val="20"/>
        </w:rPr>
        <w:t xml:space="preserve"> And the younger generation laughed. They're like, we appreciate you trying to honor our elders. You know, but I grew up American Baptist. What Methodist Church, Buddhists now, sometimes, you know, at one point I was an atheist, you know, it's into life will make you question and everything because I had I had to start believing in what I consider Omni God, everybody prays to the same God. But we might go a different path. Because, you know, the idea that I die and I go to the pearly gates, and I've been a good actress my whole life and they say, Sorry, it was Episcopalians that were correct. You know, so I have to believe that we're all on a spiritual journey. And, you know, we we get there in our own time, and you know, who's right or who's wrong is anybody's guess. You know, that's the thing about into life, is you get to talk about anything and everything. You know, I had had a couple she was terminally ill, but wanted to have sex. And they're like, they were him. Hi. And I'm like, </w:t>
      </w:r>
      <w:r w:rsidR="004E1656">
        <w:rPr>
          <w:rFonts w:ascii="Times New Roman" w:hAnsi="Times New Roman" w:cs="Times New Roman"/>
          <w:sz w:val="20"/>
          <w:szCs w:val="20"/>
        </w:rPr>
        <w:t>“</w:t>
      </w:r>
      <w:r w:rsidRPr="00B66852">
        <w:rPr>
          <w:rFonts w:ascii="Times New Roman" w:hAnsi="Times New Roman" w:cs="Times New Roman"/>
          <w:sz w:val="20"/>
          <w:szCs w:val="20"/>
        </w:rPr>
        <w:t>Are you asking about having sex?</w:t>
      </w:r>
      <w:r w:rsidR="004E1656">
        <w:rPr>
          <w:rFonts w:ascii="Times New Roman" w:hAnsi="Times New Roman" w:cs="Times New Roman"/>
          <w:sz w:val="20"/>
          <w:szCs w:val="20"/>
        </w:rPr>
        <w:t>”</w:t>
      </w:r>
      <w:r w:rsidRPr="00B66852">
        <w:rPr>
          <w:rFonts w:ascii="Times New Roman" w:hAnsi="Times New Roman" w:cs="Times New Roman"/>
          <w:sz w:val="20"/>
          <w:szCs w:val="20"/>
        </w:rPr>
        <w:t xml:space="preserve"> And the white blood test? Thank you. Hey, I said, if you feel like it, do it, you know, it's, it's a natural human process. You know, it's, you know, it's, I always tell patients, when we're talking about living with a terminal illness, this is the time of life that you get to eat whatever you want. It's ice cream for every meal. It's ice cream. You know, it's, I said, this is, this is your selfish time. You don't have to please anybody. </w:t>
      </w:r>
    </w:p>
    <w:p w14:paraId="3FD68AC7" w14:textId="77777777" w:rsidR="00B83900" w:rsidRPr="00B66852" w:rsidRDefault="00B83900">
      <w:pPr>
        <w:spacing w:after="0"/>
        <w:rPr>
          <w:rFonts w:ascii="Times New Roman" w:hAnsi="Times New Roman" w:cs="Times New Roman"/>
          <w:sz w:val="20"/>
          <w:szCs w:val="20"/>
        </w:rPr>
      </w:pPr>
    </w:p>
    <w:p w14:paraId="2496C3F2" w14:textId="6BC6EDA6"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42:07</w:t>
      </w:r>
    </w:p>
    <w:p w14:paraId="46E7D19D" w14:textId="24A1F10C"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And, you know, I learn so much from my patients. I did an oncology camp for kids. For several years, I was this camp nurse. And I had my three what I refer to as my three stooges. There were three girls that had the same diagnosis the same age, and they were the best friends. Well, Ally, on the night of our dance, which was the night before camp, and and her we, we figured out her cancer recurred. And at that time, I was a pain management nurse at the hospital, so, you know, we, we would go and make recommendations for people's pain. So that, you know, they would wouldn't be undertreated. And I remember </w:t>
      </w:r>
      <w:r w:rsidRPr="00B66852">
        <w:rPr>
          <w:rFonts w:ascii="Times New Roman" w:hAnsi="Times New Roman" w:cs="Times New Roman"/>
          <w:sz w:val="20"/>
          <w:szCs w:val="20"/>
        </w:rPr>
        <w:lastRenderedPageBreak/>
        <w:t xml:space="preserve">getting a call at two o'clock in the morning. And Ally goes, "Brian, this fool is trying to give me a milligram morphine." She goes, I think more than that, right through. So I got on the phone with the resident and did the education and he didn't, he didn't want to. He's like, Oh, no, that's too much for her. Like, it's not. And I said, you know, it's, it's at the point where now, you either write the orders, or I call the attending and the attending was the oncologist took care of my </w:t>
      </w:r>
      <w:r w:rsidR="00B66852" w:rsidRPr="00B66852">
        <w:rPr>
          <w:rFonts w:ascii="Times New Roman" w:hAnsi="Times New Roman" w:cs="Times New Roman"/>
          <w:sz w:val="20"/>
          <w:szCs w:val="20"/>
        </w:rPr>
        <w:t>(redacted)</w:t>
      </w:r>
      <w:r w:rsidRPr="00B66852">
        <w:rPr>
          <w:rFonts w:ascii="Times New Roman" w:hAnsi="Times New Roman" w:cs="Times New Roman"/>
          <w:sz w:val="20"/>
          <w:szCs w:val="20"/>
        </w:rPr>
        <w:t xml:space="preserve">. Dr. Smith, one of the first things that I told my family when they saw Dr. Smith they said, Please don't judge her. Her hair's gonna be nappy her clothes are gonna be wrinkled. She's gonna look like she rolled out of the bed, because her philosophy is she takes time to get her hair down, put on makeup, press clothes, that's time that she's not taking care of her babies. And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I call that runs a divert. This is just as funny issue. As he goes, I got to and everything was ordered. And, you know, Ally was somebody that I got to know personally. She had a bone marrow transplant. So I would see her in the bone marrow unit which is very, you have to sanitize and scrub down And you can't have plush toys or you know, everything has to be wiped down. So we would joke about from Steel Magnolias or favorite colors or blushing basketball. She loved pink.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I found some pink plastic flamingos that we decorated the room with because they could be wiped down. So, but sadly she ended up she was dying from her cancer, they did everything he could. And I went over to her house to go see her one last time. And, you know, I started off with, "I'm so sorry, you had this cancer, I wish you'd never would have had this cancer. It's just not right." And she looks at me and she goes, "but I never would have met you." I said, there you go make me feel like an asshole. I'm tearful, and she's thankful that she got to meet me. It's like, okay. But, you know, it's, it's those things that, that make you humble. You know, it's it changed my view of how I live my life, because I do things that I want to do. If I don't enjoy it, or if I don't love it, I don't do it. because life's too short. You know, there's some nights I have ice cream for dinner. Now the kids are grown, I don't have to put a healthy meal on the table.</w:t>
      </w:r>
    </w:p>
    <w:p w14:paraId="46613E70" w14:textId="77777777" w:rsidR="00B83900" w:rsidRPr="00B66852" w:rsidRDefault="00B83900">
      <w:pPr>
        <w:spacing w:after="0"/>
        <w:rPr>
          <w:rFonts w:ascii="Times New Roman" w:hAnsi="Times New Roman" w:cs="Times New Roman"/>
          <w:sz w:val="20"/>
          <w:szCs w:val="20"/>
        </w:rPr>
      </w:pPr>
    </w:p>
    <w:p w14:paraId="1BA536B1" w14:textId="73A91BD1"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46:56</w:t>
      </w:r>
    </w:p>
    <w:p w14:paraId="2C2FDC46"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But death takes away all pretense. Everybody's the same when they're dying. You can be richer, you could be poor. And you end up in the same place. And, you know, I've taken care of celebrities, and taking care of people that were homeless. I had a patient I used to go see you in a slide on a playground. It was one of those covered slides. And that's where he lived. Then I had patients in the penthouse in the most expensive part of town. Actually, my preferences are poor. Because they were always thankful. You know, sometimes the rich patients were a little bit entitled or, you know, it's like, I had an emergency. So I'm five minutes late. And I'm like, I called you and told you I'm gonna be late. And I'm only five minutes late. Well, you're wasting my time. And I'm like, okay, but if that was you that had the emergency. Do you want me to leave? And, you know, I tend to be blunt. I joke that I like that filter that says that you should wait, stop think, should you really say that? Now, I just found out that I go go with death. Dying. Straightforward. can be harsh terms. But then there's no confusion. I always tell people, the worst thing that you can do for a child is, especially grandpa or grandma dies. And they tell him well, grandma went to sleep. Well, that's not gonna go to sleep ever again. Because if you go to sleep, you're not gonna wake up. So, you know, if, if there were kids involved, I would get permission from the family. And I would sit down with a child and explain to him what we going to see in the ICU. What tubes. She's gonna be looked at what and, you know, I'm like, she's come, they're comfortable. But it's still scary. But they're there. They're comfortable. And I always tell them, because it's my belief that the last thing togo is hearing. I tell them to tell, you know, you got to say your last whatever. And, you know, even with patients and families it's a you gotta say I love you. I hate you. Die, you know, but say your piece because I don't believe in the word. I don't believe in closure. But I do believe in having a final conversation or a, you know, put a period on that. And, you know, it's and I'm a realist, too, when we, you know, when we talked about, everybody becomes a saint when they die. And, you know, no matter how bad a person is, they were such a wonderful person. And, and, you know, I'm like, I don't want to disparage anybody, but that's not who that person was. Let's be realistic in. My grandmother was a horrible person. She was a nasty, cranky old woman. And she, that's when she died. She died unhappy and you know, and it's like, that was her choice. And, you know, it's like, but then I have people that are very comfortable. We're okay with it. One of my ALS patients from 20 years ago. Ivan, he was a gentleman in his 50s had a child later in life. So she was the same age as my daughter at the time. So she was like 12. And Courtney ran track. And Ivan had gotten weaker where he needed to start using a walker. And he was not going to use a walker, because that made him look weak.</w:t>
      </w:r>
    </w:p>
    <w:p w14:paraId="43223735" w14:textId="77777777" w:rsidR="00B83900" w:rsidRPr="00B66852" w:rsidRDefault="00B83900">
      <w:pPr>
        <w:spacing w:after="0"/>
        <w:rPr>
          <w:rFonts w:ascii="Times New Roman" w:hAnsi="Times New Roman" w:cs="Times New Roman"/>
          <w:sz w:val="20"/>
          <w:szCs w:val="20"/>
        </w:rPr>
      </w:pPr>
    </w:p>
    <w:p w14:paraId="12ACB490" w14:textId="399D258D"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51:46</w:t>
      </w:r>
    </w:p>
    <w:p w14:paraId="0697B6A8" w14:textId="77777777"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lastRenderedPageBreak/>
        <w:t>And I'm like, no, what makes you look weak is when you're on the floor. But, but that's okay. If you don't want to go to Courtney's track meets, that's fine. Because your pride is more important than seeing your daughter run. I'm okay, I support you. He called me a bastard. And he told me that I was fighting that I wasn't fighting fair. But he started using his walker. And he asked me to, to watch out for his daughter. So Courtney, to this day, is my daughter, I stay in touch with her, she calls me at least once a month, just checking in, you know, because that was important to him. And, you know, it's I think honoring somebody's wishes is the most honest and giving thing you can do. You know, one of my other hospice stories that I laugh about was, I was on administrative call, and we had several deaths. So I went to do a death call. For some of his family, this guy was big, he was six, seven, and about 320. And I was by myself. So, you know, part of the getting a patient ready is, I give him a bath, and I get him dressed, because that's the last time they're leaving their house. So I want to make sure that they look the best they can. And, and I'm from the old school that I talked to the dead bodies, because if I'm, if I'm doing somebody a bath, I'm gonna raise your right arm, and I'm going to use this warm cloth and wipe towards you. So whether they're alive or they're dead, I treat it the same way. Because they still are human. That, you know, it's still somebody's mother or brother, you know, there's somebody's loved one. Well, his wife kept changing her mind on what he wanted to wear, or what she wanted him to wear. So I was playing dress up with this huge man and changing him in to six outfits to getting to look just right, so so he could go to the funeral home. But she needed that, you know, I was exhausted. But, you know, it's like, I that's part of the deal for me is, it's not about me when I'm taking care of people don't matter what is going on in my life that has to stop at the door. And I'm always smiling and happy and you know, when appropriate. Because I try to I hate hospitals that are so sterile. You know, it's like, okay, can we get In color in here, let's put some music on. You know, I always asked the family what what kind of music do they listen to? And my patients did have meningitis that had that spike that temperature. We had her for probably about two months. And she was unconscious. Two months, and she woke up while I was giving her a bath. And she mouthed. Where am I and what happened? And I'm like, Are you talking to me? Yeah, it was like, it was so weird. You know, it's like, Oh, my God, she's interacting with me. And so she got better for a few days, which patients do rally, which is a gift that they can give their family, you know, you get to see him one more time, or they get, you know, mom gets to feature your favorite dish one more time. But, so this goes back to my, my theory about hearing. She looked at me and she goes, "You're the nurse that sings?" And I'm like, Oh, my God, I am so sorry. I'm a horrible, I can't carry a tune. But, you know, Earth Wind and Fire was her jam. So I'd be in there working and just so, you know, it taught me that. You know, it's like, but she thought it was funny, you know, at least I knew somebody was gonna have a fun having fun with me while I was there.</w:t>
      </w:r>
    </w:p>
    <w:p w14:paraId="0547034E" w14:textId="77777777" w:rsidR="00B83900" w:rsidRPr="00B66852" w:rsidRDefault="00B83900">
      <w:pPr>
        <w:spacing w:after="0"/>
        <w:rPr>
          <w:rFonts w:ascii="Times New Roman" w:hAnsi="Times New Roman" w:cs="Times New Roman"/>
          <w:sz w:val="20"/>
          <w:szCs w:val="20"/>
        </w:rPr>
      </w:pPr>
    </w:p>
    <w:p w14:paraId="10568AA0" w14:textId="5CB6592E"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6852">
        <w:rPr>
          <w:rFonts w:ascii="Times New Roman" w:hAnsi="Times New Roman" w:cs="Times New Roman"/>
          <w:sz w:val="20"/>
          <w:szCs w:val="20"/>
        </w:rPr>
        <w:t>56:41</w:t>
      </w:r>
    </w:p>
    <w:p w14:paraId="6310D3F2" w14:textId="0F000FBA"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t xml:space="preserve">But, you know, I get so much more than what I what I give back. Or I it's amazing. I can travel anywhere in the country, and I'll run into somebody that I've taken care of one of their family members. So weird, you know what it's like? Okay, yeah, I have lots of nursing friends that I was, you know, an official hospice nurse, because the dad or mom or dying at home and they hadn't questions and I'm like, </w:t>
      </w:r>
      <w:r w:rsidR="004E1656">
        <w:rPr>
          <w:rFonts w:ascii="Times New Roman" w:hAnsi="Times New Roman" w:cs="Times New Roman"/>
          <w:sz w:val="20"/>
          <w:szCs w:val="20"/>
        </w:rPr>
        <w:t>“</w:t>
      </w:r>
      <w:r w:rsidRPr="00B66852">
        <w:rPr>
          <w:rFonts w:ascii="Times New Roman" w:hAnsi="Times New Roman" w:cs="Times New Roman"/>
          <w:sz w:val="20"/>
          <w:szCs w:val="20"/>
        </w:rPr>
        <w:t>Okay, do you need me to come over and check them out?</w:t>
      </w:r>
      <w:r w:rsidR="004E1656">
        <w:rPr>
          <w:rFonts w:ascii="Times New Roman" w:hAnsi="Times New Roman" w:cs="Times New Roman"/>
          <w:sz w:val="20"/>
          <w:szCs w:val="20"/>
        </w:rPr>
        <w:t>”</w:t>
      </w:r>
      <w:r w:rsidRPr="00B66852">
        <w:rPr>
          <w:rFonts w:ascii="Times New Roman" w:hAnsi="Times New Roman" w:cs="Times New Roman"/>
          <w:sz w:val="20"/>
          <w:szCs w:val="20"/>
        </w:rPr>
        <w:t xml:space="preserve"> Sure. You know, it's because I just think that's as human, that's the easiest thing I can do. It might inconvenience me. But what is it, you know, 30 minutes or an hour out of my day. That gives them a good memory. You know, luckily, my family understands. My husband was a school superintendent. So school came, you know, he had his kids calling him and I and my patients and, you know, our, our kids grew up knowing that you had to take care of you take care of your elderly, you take care of the sick. Because we're part of the big community. And if we can't take care of each other, where's our humanity going? And I think part of the COVID thing was we lost some of that humanity. No, personal touch. No, I I had a patient that told me, she goes, I just want a hug. I said, Well, I've been vaccinated. If you want to hug me, or if you want me to hug you go ahead. And early on, I was taught by a very wise nurse that you give when you're hugging a patient like that you give Disney Princess Disney Princess hugs. So like at Disney World, they do not let go first. So the patient has to be the first one to let go. So I'm hugging them until they release. And, you know, I've stood there 10 minutes on days. You know, I I work really hard at not crying in front of the family. It's hard. I will go into the bathroom or duty utility room. But, you know, to me, they don't want me to cry. I gotta be the strong one. If they're comforting me. I'm not doing my job. </w:t>
      </w:r>
    </w:p>
    <w:p w14:paraId="179FD11E" w14:textId="77777777" w:rsidR="00B83900" w:rsidRPr="00B66852" w:rsidRDefault="00B83900">
      <w:pPr>
        <w:spacing w:after="0"/>
        <w:rPr>
          <w:rFonts w:ascii="Times New Roman" w:hAnsi="Times New Roman" w:cs="Times New Roman"/>
          <w:sz w:val="20"/>
          <w:szCs w:val="20"/>
        </w:rPr>
      </w:pPr>
    </w:p>
    <w:p w14:paraId="69263C72" w14:textId="1067FF9B"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b/>
          <w:sz w:val="20"/>
          <w:szCs w:val="20"/>
        </w:rPr>
        <w:t xml:space="preserve">Brian Ghafari-Naraghi </w:t>
      </w:r>
      <w:r w:rsidRPr="00B628AE">
        <w:rPr>
          <w:rFonts w:ascii="Times New Roman" w:hAnsi="Times New Roman" w:cs="Times New Roman"/>
          <w:b/>
          <w:bCs/>
          <w:sz w:val="20"/>
          <w:szCs w:val="20"/>
        </w:rPr>
        <w:t>59:56</w:t>
      </w:r>
    </w:p>
    <w:p w14:paraId="7AE9C55D" w14:textId="0E3E1B69" w:rsidR="00B83900" w:rsidRPr="00B66852" w:rsidRDefault="001F432B">
      <w:pPr>
        <w:spacing w:after="0"/>
        <w:rPr>
          <w:rFonts w:ascii="Times New Roman" w:hAnsi="Times New Roman" w:cs="Times New Roman"/>
          <w:sz w:val="20"/>
          <w:szCs w:val="20"/>
        </w:rPr>
      </w:pPr>
      <w:r w:rsidRPr="00B66852">
        <w:rPr>
          <w:rFonts w:ascii="Times New Roman" w:hAnsi="Times New Roman" w:cs="Times New Roman"/>
          <w:sz w:val="20"/>
          <w:szCs w:val="20"/>
        </w:rPr>
        <w:lastRenderedPageBreak/>
        <w:t xml:space="preserve">And you know it my mom died early, she died up to 53 of malignant hypertension. She went unhealthy to dead within 36 hours. And I come from a big family. I had a brother.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I was 30. And I had a brother that was 12. And a brother that was 16. And so, "okay, guys, Mom is dying. What do you want? Do you want we can say here at the hospital, we can take her home? What is it that you guys want?" And sort of you letting the kids decide that it's their mom to you know, it's like everybody gets. I'm like, there's nobody here that gets a override anybody else's vote. Because my stepfather, he says, it's up to you. And I'm like,I understand. I'm a nurse, I'll make those decisions. And, you know, it was kind of funny, because I stayed with my mom overnight, and she had some changes. And so I asked the cardiologist, if we could do a CT of her head to see what was going on. And so he, we get the CT, he comes back and he's like, Well, she has a bleed. And I'm like, where's the bleed that you're talking about? And he goes right here, I said, No, no, that swelling. So we have a 10 minute discussion. What, why he thought it was a bleed, not swelling. I said, you know, have a neurologist or neurosurgeon come in. Somebody that's trained to read those. So I'm in my mom's room, and I could hear him talking to the new doctor. And I hear this man say, she has a son that's a nurse that thinks he knows more than a doctor. I was loaded for bear. I flung those curtains open, two steps out of the room, looked up, and the person that was standing there she goes, is that the uppity nurse? And he goes, that's her son, you know, tried to? She goes, yeah, it's swelling. I taught him how to read those. It was a doctor I had worked with, in neurology. And, you know, it's like, I knew that, you know, it killed April, to have to tell me that my mom was dead. You know, it's like, I wouldn't want it for anybody else. I want, you know, she holds a special place in my heart. But my youngest brother did not want my mom to die in the hospital. </w:t>
      </w:r>
      <w:r w:rsidR="004E1656" w:rsidRPr="00B66852">
        <w:rPr>
          <w:rFonts w:ascii="Times New Roman" w:hAnsi="Times New Roman" w:cs="Times New Roman"/>
          <w:sz w:val="20"/>
          <w:szCs w:val="20"/>
        </w:rPr>
        <w:t>So,</w:t>
      </w:r>
      <w:r w:rsidRPr="00B66852">
        <w:rPr>
          <w:rFonts w:ascii="Times New Roman" w:hAnsi="Times New Roman" w:cs="Times New Roman"/>
          <w:sz w:val="20"/>
          <w:szCs w:val="20"/>
        </w:rPr>
        <w:t xml:space="preserve"> I asked the cardiologist if he would just take to my mom home.</w:t>
      </w:r>
    </w:p>
    <w:p w14:paraId="75458CD3" w14:textId="77777777" w:rsidR="00B83900" w:rsidRPr="00B628AE" w:rsidRDefault="00B83900">
      <w:pPr>
        <w:spacing w:after="0"/>
        <w:rPr>
          <w:rFonts w:ascii="Times New Roman" w:hAnsi="Times New Roman" w:cs="Times New Roman"/>
          <w:b/>
          <w:bCs/>
          <w:sz w:val="20"/>
          <w:szCs w:val="20"/>
        </w:rPr>
      </w:pPr>
    </w:p>
    <w:p w14:paraId="0838673A" w14:textId="196A32D2" w:rsidR="00B83900" w:rsidRPr="00B628AE" w:rsidRDefault="004E1656">
      <w:pPr>
        <w:spacing w:after="0"/>
        <w:rPr>
          <w:rFonts w:ascii="Times New Roman" w:hAnsi="Times New Roman" w:cs="Times New Roman"/>
          <w:b/>
          <w:bCs/>
          <w:sz w:val="20"/>
          <w:szCs w:val="20"/>
        </w:rPr>
      </w:pPr>
      <w:r w:rsidRPr="00B628AE">
        <w:rPr>
          <w:rFonts w:ascii="Times New Roman" w:hAnsi="Times New Roman" w:cs="Times New Roman"/>
          <w:b/>
          <w:bCs/>
          <w:sz w:val="20"/>
          <w:szCs w:val="20"/>
        </w:rPr>
        <w:t>Brian Ghafari-Naraghi 0</w:t>
      </w:r>
      <w:r w:rsidR="001F432B" w:rsidRPr="00B628AE">
        <w:rPr>
          <w:rFonts w:ascii="Times New Roman" w:hAnsi="Times New Roman" w:cs="Times New Roman"/>
          <w:b/>
          <w:bCs/>
          <w:sz w:val="20"/>
          <w:szCs w:val="20"/>
        </w:rPr>
        <w:t>1:03:24</w:t>
      </w:r>
    </w:p>
    <w:p w14:paraId="26D0DD95" w14:textId="2A182305" w:rsidR="000B0A41" w:rsidRDefault="001F432B" w:rsidP="000B0A41">
      <w:pPr>
        <w:spacing w:after="0"/>
      </w:pPr>
      <w:r w:rsidRPr="00B66852">
        <w:rPr>
          <w:rFonts w:ascii="Times New Roman" w:hAnsi="Times New Roman" w:cs="Times New Roman"/>
          <w:sz w:val="20"/>
          <w:szCs w:val="20"/>
        </w:rPr>
        <w:t>And he said, Absolutely not. She's dead. So</w:t>
      </w:r>
      <w:r w:rsidR="00337AD8">
        <w:rPr>
          <w:rFonts w:ascii="Times New Roman" w:hAnsi="Times New Roman" w:cs="Times New Roman"/>
          <w:sz w:val="20"/>
          <w:szCs w:val="20"/>
        </w:rPr>
        <w:t xml:space="preserve">, </w:t>
      </w:r>
      <w:r w:rsidRPr="00B66852">
        <w:rPr>
          <w:rFonts w:ascii="Times New Roman" w:hAnsi="Times New Roman" w:cs="Times New Roman"/>
          <w:sz w:val="20"/>
          <w:szCs w:val="20"/>
        </w:rPr>
        <w:t xml:space="preserve">I said, Give me a second. I called down to the emergency room and I said, Dr. </w:t>
      </w:r>
      <w:r w:rsidR="00B67D9B">
        <w:rPr>
          <w:rFonts w:ascii="Times New Roman" w:hAnsi="Times New Roman" w:cs="Times New Roman"/>
          <w:sz w:val="20"/>
          <w:szCs w:val="20"/>
        </w:rPr>
        <w:t>or</w:t>
      </w:r>
      <w:r w:rsidRPr="00B66852">
        <w:rPr>
          <w:rFonts w:ascii="Times New Roman" w:hAnsi="Times New Roman" w:cs="Times New Roman"/>
          <w:sz w:val="20"/>
          <w:szCs w:val="20"/>
        </w:rPr>
        <w:t xml:space="preserve"> Pam, this is Brian. My mom's currently in the ICU. I want to take her home. I'm gonna need to b</w:t>
      </w:r>
      <w:r w:rsidR="00B67D9B">
        <w:rPr>
          <w:rFonts w:ascii="Times New Roman" w:hAnsi="Times New Roman" w:cs="Times New Roman"/>
          <w:sz w:val="20"/>
          <w:szCs w:val="20"/>
        </w:rPr>
        <w:t>a</w:t>
      </w:r>
      <w:r w:rsidRPr="00B66852">
        <w:rPr>
          <w:rFonts w:ascii="Times New Roman" w:hAnsi="Times New Roman" w:cs="Times New Roman"/>
          <w:sz w:val="20"/>
          <w:szCs w:val="20"/>
        </w:rPr>
        <w:t>g her to take her home and withdraw care at home. And I said I need to do to be her physician. Because the cardiologist won't do it because, sure, so I looked at him and told him he was fired. And then I went into what my siblings were referred to as drill sergeant mode. My mom was a red Hatter. So I sent one brother home to get her</w:t>
      </w:r>
      <w:r w:rsidR="00B67D9B">
        <w:rPr>
          <w:rFonts w:ascii="Times New Roman" w:hAnsi="Times New Roman" w:cs="Times New Roman"/>
          <w:sz w:val="20"/>
          <w:szCs w:val="20"/>
        </w:rPr>
        <w:t>, he</w:t>
      </w:r>
      <w:r w:rsidRPr="00B66852">
        <w:rPr>
          <w:rFonts w:ascii="Times New Roman" w:hAnsi="Times New Roman" w:cs="Times New Roman"/>
          <w:sz w:val="20"/>
          <w:szCs w:val="20"/>
        </w:rPr>
        <w:t xml:space="preserve">r Red Hat. I sent my sister out to get her new purple night gown. My older brother was going to the pharmacy to get meds. I had called all the DME to get it arrived at the house </w:t>
      </w:r>
      <w:r w:rsidR="002F79F9">
        <w:rPr>
          <w:rFonts w:ascii="Times New Roman" w:hAnsi="Times New Roman" w:cs="Times New Roman"/>
          <w:sz w:val="20"/>
          <w:szCs w:val="20"/>
        </w:rPr>
        <w:t>Daphnie</w:t>
      </w:r>
      <w:r w:rsidRPr="00B66852">
        <w:rPr>
          <w:rFonts w:ascii="Times New Roman" w:hAnsi="Times New Roman" w:cs="Times New Roman"/>
          <w:sz w:val="20"/>
          <w:szCs w:val="20"/>
        </w:rPr>
        <w:t xml:space="preserve"> was at the house, getting it ready. had had friends my my parent, my mom and stepfather</w:t>
      </w:r>
      <w:r w:rsidR="00337AD8">
        <w:rPr>
          <w:rFonts w:ascii="Times New Roman" w:hAnsi="Times New Roman" w:cs="Times New Roman"/>
          <w:sz w:val="20"/>
          <w:szCs w:val="20"/>
        </w:rPr>
        <w:t>’</w:t>
      </w:r>
      <w:r w:rsidRPr="00B66852">
        <w:rPr>
          <w:rFonts w:ascii="Times New Roman" w:hAnsi="Times New Roman" w:cs="Times New Roman"/>
          <w:sz w:val="20"/>
          <w:szCs w:val="20"/>
        </w:rPr>
        <w:t>s son was "You're in my heart</w:t>
      </w:r>
      <w:r w:rsidR="002F79F9">
        <w:rPr>
          <w:rFonts w:ascii="Times New Roman" w:hAnsi="Times New Roman" w:cs="Times New Roman"/>
          <w:sz w:val="20"/>
          <w:szCs w:val="20"/>
        </w:rPr>
        <w:t xml:space="preserve"> by Rod Stewart. </w:t>
      </w:r>
      <w:r w:rsidR="000B0A41">
        <w:rPr>
          <w:rFonts w:ascii="Arial" w:hAnsi="Arial"/>
        </w:rPr>
        <w:t xml:space="preserve">. So </w:t>
      </w:r>
      <w:r w:rsidR="00B67D9B">
        <w:rPr>
          <w:rFonts w:ascii="Arial" w:hAnsi="Arial"/>
        </w:rPr>
        <w:t>friends</w:t>
      </w:r>
      <w:r w:rsidR="000B0A41">
        <w:rPr>
          <w:rFonts w:ascii="Arial" w:hAnsi="Arial"/>
        </w:rPr>
        <w:t xml:space="preserve"> went </w:t>
      </w:r>
      <w:r w:rsidR="00B67D9B">
        <w:rPr>
          <w:rFonts w:ascii="Arial" w:hAnsi="Arial"/>
        </w:rPr>
        <w:t>out and fou</w:t>
      </w:r>
      <w:r w:rsidR="000B0A41">
        <w:rPr>
          <w:rFonts w:ascii="Arial" w:hAnsi="Arial"/>
        </w:rPr>
        <w:t>n</w:t>
      </w:r>
      <w:r w:rsidR="00B67D9B">
        <w:rPr>
          <w:rFonts w:ascii="Arial" w:hAnsi="Arial"/>
        </w:rPr>
        <w:t>d</w:t>
      </w:r>
      <w:r w:rsidR="000B0A41">
        <w:rPr>
          <w:rFonts w:ascii="Arial" w:hAnsi="Arial"/>
        </w:rPr>
        <w:t xml:space="preserve"> that CD for</w:t>
      </w:r>
      <w:r w:rsidR="00B67D9B">
        <w:rPr>
          <w:rFonts w:ascii="Arial" w:hAnsi="Arial"/>
        </w:rPr>
        <w:t xml:space="preserve"> him</w:t>
      </w:r>
      <w:r w:rsidR="000B0A41">
        <w:rPr>
          <w:rFonts w:ascii="Arial" w:hAnsi="Arial"/>
        </w:rPr>
        <w:t>. So to get the house ready, I told Danny I make something spaghetti because we got to feed everybody because my mom fed everybody. She was everybody's mom. And so I explained I explained to the ambulance company, what we were doing. And I said, I don't have a problem bag</w:t>
      </w:r>
      <w:r w:rsidR="00B67D9B">
        <w:rPr>
          <w:rFonts w:ascii="Arial" w:hAnsi="Arial"/>
        </w:rPr>
        <w:t>ging her</w:t>
      </w:r>
      <w:r w:rsidR="000B0A41">
        <w:rPr>
          <w:rFonts w:ascii="Arial" w:hAnsi="Arial"/>
        </w:rPr>
        <w:t xml:space="preserve">, you know, you know, I'll I'll do the bagging all the way home. And they're like, Absolutely not. But before we leave the hospital, I was the director of a hospice at the time. And I called my </w:t>
      </w:r>
      <w:r w:rsidR="00B67D9B">
        <w:rPr>
          <w:rFonts w:ascii="Arial" w:hAnsi="Arial"/>
        </w:rPr>
        <w:t>on-call</w:t>
      </w:r>
      <w:r w:rsidR="000B0A41">
        <w:rPr>
          <w:rFonts w:ascii="Arial" w:hAnsi="Arial"/>
        </w:rPr>
        <w:t xml:space="preserve"> nurse and I said, Mary, and I started rambling off of everything that I got and what I was doing, what was I missing</w:t>
      </w:r>
      <w:r w:rsidR="00B67D9B">
        <w:rPr>
          <w:rFonts w:ascii="Arial" w:hAnsi="Arial"/>
        </w:rPr>
        <w:t>, a</w:t>
      </w:r>
      <w:r w:rsidR="000B0A41">
        <w:rPr>
          <w:rFonts w:ascii="Arial" w:hAnsi="Arial"/>
        </w:rPr>
        <w:t>nd she's like, slow down, Brian, what's going on? I said, my mom's dying, and I want to take her home, and I'm going to extubate her when I get home, she goes, You are most certainly not going to extubate your mom. She goes, You're the son. She goes, call me when you leave. I will be there. So I had half of my staff here. So we had a caravan of ambulances. So there's like four of them that followed with lights on to to our house, our driveway was lined with Tiki torches. There's candles lit all over the house. My mom</w:t>
      </w:r>
      <w:r w:rsidR="00B67D9B">
        <w:rPr>
          <w:rFonts w:ascii="Arial" w:hAnsi="Arial"/>
        </w:rPr>
        <w:t>s</w:t>
      </w:r>
      <w:r w:rsidR="000B0A41">
        <w:rPr>
          <w:rFonts w:ascii="Arial" w:hAnsi="Arial"/>
        </w:rPr>
        <w:t xml:space="preserve"> son</w:t>
      </w:r>
      <w:r w:rsidR="00B67D9B">
        <w:rPr>
          <w:rFonts w:ascii="Arial" w:hAnsi="Arial"/>
        </w:rPr>
        <w:t>g</w:t>
      </w:r>
      <w:r w:rsidR="000B0A41">
        <w:rPr>
          <w:rFonts w:ascii="Arial" w:hAnsi="Arial"/>
        </w:rPr>
        <w:t xml:space="preserve"> was playing, you could smell the spaghetti. And so why</w:t>
      </w:r>
      <w:r w:rsidR="00B67D9B">
        <w:rPr>
          <w:rFonts w:ascii="Arial" w:hAnsi="Arial"/>
        </w:rPr>
        <w:t>,</w:t>
      </w:r>
      <w:r w:rsidR="000B0A41">
        <w:rPr>
          <w:rFonts w:ascii="Arial" w:hAnsi="Arial"/>
        </w:rPr>
        <w:t xml:space="preserve"> I let my friends prepare my mom, get her settled in. I'm in there feeding </w:t>
      </w:r>
      <w:r w:rsidR="00B67D9B">
        <w:rPr>
          <w:rFonts w:ascii="Arial" w:hAnsi="Arial"/>
        </w:rPr>
        <w:t>the,</w:t>
      </w:r>
      <w:r w:rsidR="000B0A41">
        <w:rPr>
          <w:rFonts w:ascii="Arial" w:hAnsi="Arial"/>
        </w:rPr>
        <w:t xml:space="preserve"> the ambulance, the EMTs and paramedics. Because my mom would want that. Because that's rude. You know, you don't you don't have people over to your house without </w:t>
      </w:r>
      <w:r w:rsidR="00B67D9B">
        <w:rPr>
          <w:rFonts w:ascii="Arial" w:hAnsi="Arial"/>
        </w:rPr>
        <w:t>feeding them</w:t>
      </w:r>
      <w:r w:rsidR="000B0A41">
        <w:rPr>
          <w:rFonts w:ascii="Arial" w:hAnsi="Arial"/>
        </w:rPr>
        <w:t xml:space="preserve">. </w:t>
      </w:r>
    </w:p>
    <w:p w14:paraId="35D175C5" w14:textId="77777777" w:rsidR="000B0A41" w:rsidRDefault="000B0A41" w:rsidP="000B0A41">
      <w:pPr>
        <w:spacing w:after="0"/>
      </w:pPr>
    </w:p>
    <w:p w14:paraId="3F9FDBD6" w14:textId="00968187" w:rsidR="000B0A41" w:rsidRDefault="000B0A41" w:rsidP="000B0A41">
      <w:pPr>
        <w:spacing w:after="0"/>
      </w:pPr>
      <w:r>
        <w:rPr>
          <w:rFonts w:ascii="Arial" w:hAnsi="Arial"/>
          <w:b/>
        </w:rPr>
        <w:t xml:space="preserve">Brian Ghafari-Naraghi  </w:t>
      </w:r>
      <w:r w:rsidR="00B628AE">
        <w:rPr>
          <w:rFonts w:ascii="Arial" w:hAnsi="Arial"/>
          <w:b/>
        </w:rPr>
        <w:t>0</w:t>
      </w:r>
      <w:r w:rsidRPr="00B628AE">
        <w:rPr>
          <w:rFonts w:ascii="Arial" w:hAnsi="Arial"/>
          <w:b/>
          <w:bCs/>
          <w:color w:val="5D7284"/>
        </w:rPr>
        <w:t>1:06:47</w:t>
      </w:r>
    </w:p>
    <w:p w14:paraId="728BF775" w14:textId="3056E4B1" w:rsidR="00337AD8" w:rsidRDefault="000B0A41" w:rsidP="000B0A41">
      <w:pPr>
        <w:spacing w:after="0"/>
        <w:rPr>
          <w:rFonts w:ascii="Arial" w:hAnsi="Arial"/>
        </w:rPr>
      </w:pPr>
      <w:r>
        <w:rPr>
          <w:rFonts w:ascii="Arial" w:hAnsi="Arial"/>
        </w:rPr>
        <w:t>And, you know, these paramedics will just like s</w:t>
      </w:r>
      <w:r w:rsidR="00B67D9B">
        <w:rPr>
          <w:rFonts w:ascii="Arial" w:hAnsi="Arial"/>
        </w:rPr>
        <w:t>ho</w:t>
      </w:r>
      <w:r>
        <w:rPr>
          <w:rFonts w:ascii="Arial" w:hAnsi="Arial"/>
        </w:rPr>
        <w:t>ck</w:t>
      </w:r>
      <w:r w:rsidR="00B67D9B">
        <w:rPr>
          <w:rFonts w:ascii="Arial" w:hAnsi="Arial"/>
        </w:rPr>
        <w:t>ed</w:t>
      </w:r>
      <w:r>
        <w:rPr>
          <w:rFonts w:ascii="Arial" w:hAnsi="Arial"/>
        </w:rPr>
        <w:t xml:space="preserve"> that I had to make sure they ate it and like, it's like, it's part of the deal. That's who this woman is. That's how, how we honor her. And, you know, so </w:t>
      </w:r>
      <w:r>
        <w:rPr>
          <w:rFonts w:ascii="Arial" w:hAnsi="Arial"/>
        </w:rPr>
        <w:lastRenderedPageBreak/>
        <w:t xml:space="preserve">we ended up taking her to my house because my brother didn't want her to die in his house, which is fine. You know, 12 years old, I understand. So I have this big picture window. And we sat, we set the bed in front of it. We all sat on the bed with her. She had six kids and her husband, so and my cat. And we just sat there </w:t>
      </w:r>
      <w:r w:rsidR="00B67D9B">
        <w:rPr>
          <w:rFonts w:ascii="Arial" w:hAnsi="Arial"/>
        </w:rPr>
        <w:t>while</w:t>
      </w:r>
      <w:r>
        <w:rPr>
          <w:rFonts w:ascii="Arial" w:hAnsi="Arial"/>
        </w:rPr>
        <w:t xml:space="preserve"> she passed. And we told stories. My mom would always tell everybody that she never did much in her life. And she wanted to be a mom. And she was the best mom ever. She worked probably in her entire life a year as a housekeeper. Because I worked at the hotels as front desk, and she could come with me and she can make some extra money. So, you know, and she's like, I didn't make you know, she'd always say I don't make a big difference in the world. So when we had her funeral, my mom hated the fact that my sister and I wore black all the time. So I told everybody that was invited to the funeral is you were the brightest color you have. If anybody wears black, I'm kicking you out. And people, we had people at the altar that we brought things that reminded us of our mom. I brought a bottle of windex because she was always wiping down the glass window, the front door. You know, I my older brother brought pot</w:t>
      </w:r>
      <w:r w:rsidR="00F413BB">
        <w:rPr>
          <w:rFonts w:ascii="Arial" w:hAnsi="Arial"/>
        </w:rPr>
        <w:t>,</w:t>
      </w:r>
      <w:r>
        <w:rPr>
          <w:rFonts w:ascii="Arial" w:hAnsi="Arial"/>
        </w:rPr>
        <w:t xml:space="preserve"> furniture polish because she would she polished she would come over to my house </w:t>
      </w:r>
      <w:r w:rsidRPr="00BA2588">
        <w:rPr>
          <w:rFonts w:ascii="Arial" w:hAnsi="Arial"/>
        </w:rPr>
        <w:t>one day a week</w:t>
      </w:r>
      <w:r>
        <w:rPr>
          <w:rFonts w:ascii="Arial" w:hAnsi="Arial"/>
        </w:rPr>
        <w:t xml:space="preserve"> in his house and clean our house.</w:t>
      </w:r>
    </w:p>
    <w:p w14:paraId="1EAB1FB2" w14:textId="77777777" w:rsidR="00F413BB" w:rsidRDefault="00F413BB" w:rsidP="000B0A41">
      <w:pPr>
        <w:spacing w:after="0"/>
        <w:rPr>
          <w:rFonts w:ascii="Arial" w:hAnsi="Arial"/>
        </w:rPr>
      </w:pPr>
    </w:p>
    <w:p w14:paraId="5324A35D" w14:textId="1FA55874"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Pr>
          <w:rFonts w:ascii="Times New Roman" w:hAnsi="Times New Roman" w:cs="Times New Roman"/>
          <w:b/>
          <w:sz w:val="20"/>
          <w:szCs w:val="20"/>
        </w:rPr>
        <w:t>01:09:27</w:t>
      </w:r>
    </w:p>
    <w:p w14:paraId="3F9C159B" w14:textId="7EF8D63F"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Well, she had wa</w:t>
      </w:r>
      <w:r>
        <w:rPr>
          <w:rFonts w:ascii="Times New Roman" w:hAnsi="Times New Roman" w:cs="Times New Roman"/>
          <w:sz w:val="20"/>
          <w:szCs w:val="20"/>
        </w:rPr>
        <w:t xml:space="preserve">xed </w:t>
      </w:r>
      <w:r w:rsidRPr="0041579E">
        <w:rPr>
          <w:rFonts w:ascii="Times New Roman" w:hAnsi="Times New Roman" w:cs="Times New Roman"/>
          <w:sz w:val="20"/>
          <w:szCs w:val="20"/>
        </w:rPr>
        <w:t>his tables, and he was climbing up on the table to get to change a light bulb and slid off the table. We had the minister; he had his black robe on with the with the purple boa</w:t>
      </w:r>
      <w:r w:rsidR="006E0F17">
        <w:rPr>
          <w:rFonts w:ascii="Times New Roman" w:hAnsi="Times New Roman" w:cs="Times New Roman"/>
          <w:sz w:val="20"/>
          <w:szCs w:val="20"/>
        </w:rPr>
        <w:t xml:space="preserve"> t</w:t>
      </w:r>
      <w:r w:rsidRPr="0041579E">
        <w:rPr>
          <w:rFonts w:ascii="Times New Roman" w:hAnsi="Times New Roman" w:cs="Times New Roman"/>
          <w:sz w:val="20"/>
          <w:szCs w:val="20"/>
        </w:rPr>
        <w:t xml:space="preserve">hat was hers that she wore with a red hat. And, you know, we had Aerosmith playing at the church. So, you know, Lovin in an Elevator because my mom was a big Aerosmith fan. We had a a traditional non-traditional funeral, that was at a church. I was actually finishing my Masters. And the night before she, so they would come over on a Friday night. Because I had...there was my son. And a year behind him was my, my brother, the year behind him was my sister, or my daughter. And then I had a brother that was three years younger than that. And so, you know, they were raised together as brothers, you know, and I had a pool and so you know, my, my family would come over, we would spend Friday night hanging out. I had just I was doing like children and grief class was what I was doing. And I had to find a book to present to the class. And I found this wonderful book called The Next Place. And I by Warren Hansen and it's it's a beautiful book that explains death in such a gentle way. It talks about I won't be short or tall. I won't be fat or skinny. I'll be perfect. I'll be me, humbly in the ever darkness. I will not be alone because I take the memories of my loved ones. So that the Friday before she she had had the malignant hypertension. We read the book back in my office and where I'm at now and she goes, I need to borrow that book because I want to take it to the old ladies to Red Hat. You know, she called her red hatters the old ladies. And so, my husband read that book at her funeral. We had a couple of songs. And then we did a poem. We're not meant to go to cradle to grave in a perfect perfect </w:t>
      </w:r>
      <w:r w:rsidR="00BA2588">
        <w:rPr>
          <w:rFonts w:ascii="Times New Roman" w:hAnsi="Times New Roman" w:cs="Times New Roman"/>
          <w:sz w:val="20"/>
          <w:szCs w:val="20"/>
        </w:rPr>
        <w:t xml:space="preserve">wrap </w:t>
      </w:r>
      <w:r w:rsidRPr="0041579E">
        <w:rPr>
          <w:rFonts w:ascii="Times New Roman" w:hAnsi="Times New Roman" w:cs="Times New Roman"/>
          <w:sz w:val="20"/>
          <w:szCs w:val="20"/>
        </w:rPr>
        <w:t>box. Were supposed to we should be sliding in sideways, totally worn out. Totally used up. Ex</w:t>
      </w:r>
      <w:r w:rsidR="00BA2588">
        <w:rPr>
          <w:rFonts w:ascii="Times New Roman" w:hAnsi="Times New Roman" w:cs="Times New Roman"/>
          <w:sz w:val="20"/>
          <w:szCs w:val="20"/>
        </w:rPr>
        <w:t>claiming</w:t>
      </w:r>
      <w:r w:rsidRPr="0041579E">
        <w:rPr>
          <w:rFonts w:ascii="Times New Roman" w:hAnsi="Times New Roman" w:cs="Times New Roman"/>
          <w:sz w:val="20"/>
          <w:szCs w:val="20"/>
        </w:rPr>
        <w:t xml:space="preserve"> Wow, what a ride. And that's how my mom lived her life. She she was a life of the party. It it's just sad that she didn't get to see her grandkids and great grandkids. But I know she's with us. I have a niece that I swear to God as my mom that came back. She's called me a nickname that my mom only called me. And she died. My mom died 12 years before but before she was born, she was like she my mom would call me Bri-Guy. And I'm like, so we were at the park one day and she called me. Where did you hear that? </w:t>
      </w:r>
      <w:r w:rsidR="00BA2588">
        <w:rPr>
          <w:rFonts w:ascii="Times New Roman" w:hAnsi="Times New Roman" w:cs="Times New Roman"/>
          <w:sz w:val="20"/>
          <w:szCs w:val="20"/>
        </w:rPr>
        <w:t>I don’t know</w:t>
      </w:r>
      <w:r w:rsidRPr="0041579E">
        <w:rPr>
          <w:rFonts w:ascii="Times New Roman" w:hAnsi="Times New Roman" w:cs="Times New Roman"/>
          <w:sz w:val="20"/>
          <w:szCs w:val="20"/>
        </w:rPr>
        <w:t>, that's your name is. But she looks like my mom. She acts like my mom. It's just kind of weird. But you know but it gave me a whole different understanding of death. You know, I told people I had attended many deaths.</w:t>
      </w:r>
    </w:p>
    <w:p w14:paraId="61F5A795" w14:textId="77777777" w:rsidR="00F413BB" w:rsidRPr="0041579E" w:rsidRDefault="00F413BB" w:rsidP="00F413BB">
      <w:pPr>
        <w:spacing w:after="0"/>
        <w:rPr>
          <w:rFonts w:ascii="Times New Roman" w:hAnsi="Times New Roman" w:cs="Times New Roman"/>
          <w:sz w:val="20"/>
          <w:szCs w:val="20"/>
        </w:rPr>
      </w:pPr>
    </w:p>
    <w:p w14:paraId="282AFBE3" w14:textId="036156C3"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BA2588">
        <w:rPr>
          <w:rFonts w:ascii="Times New Roman" w:hAnsi="Times New Roman" w:cs="Times New Roman"/>
          <w:b/>
          <w:sz w:val="20"/>
          <w:szCs w:val="20"/>
        </w:rPr>
        <w:t>01:13:54</w:t>
      </w:r>
    </w:p>
    <w:p w14:paraId="140DF781" w14:textId="502CD7F7"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But my mom has changed me. I I was a mama's boy. My mom and I did all sorts of things. On my birthday. The annual tradition was I would take her out for the day. We would go shopping for her we would get her a nice outfit. We'd have a nice lunch and just sp</w:t>
      </w:r>
      <w:r w:rsidR="00BA2588">
        <w:rPr>
          <w:rFonts w:ascii="Times New Roman" w:hAnsi="Times New Roman" w:cs="Times New Roman"/>
          <w:sz w:val="20"/>
          <w:szCs w:val="20"/>
        </w:rPr>
        <w:t>end</w:t>
      </w:r>
      <w:r w:rsidRPr="0041579E">
        <w:rPr>
          <w:rFonts w:ascii="Times New Roman" w:hAnsi="Times New Roman" w:cs="Times New Roman"/>
          <w:sz w:val="20"/>
          <w:szCs w:val="20"/>
        </w:rPr>
        <w:t xml:space="preserve"> the day together. Wasting the time. You know who would go to a museum Um, we could be a thrift store, you know, it was just spending time together. So, you know, she was a significant part of my life. And so, when I, we had her curt...cremated and I asked my siblings, I said would you like a necklace with some of her ashes in it and they all thought that was the best idea in the world. Well, so when we had her cremated, she collected amber glass. So instead of using a regular urn, my, my mom's goal in life was to be a drag queen. Because she said that they had the best clothes, the </w:t>
      </w:r>
      <w:r w:rsidRPr="0041579E">
        <w:rPr>
          <w:rFonts w:ascii="Times New Roman" w:hAnsi="Times New Roman" w:cs="Times New Roman"/>
          <w:sz w:val="20"/>
          <w:szCs w:val="20"/>
        </w:rPr>
        <w:lastRenderedPageBreak/>
        <w:t>best hair and the best makeup and jewelry. Because she was a stay-at-home mom</w:t>
      </w:r>
      <w:r w:rsidRPr="0097612E">
        <w:rPr>
          <w:rFonts w:ascii="Times New Roman" w:hAnsi="Times New Roman" w:cs="Times New Roman"/>
          <w:sz w:val="20"/>
          <w:szCs w:val="20"/>
        </w:rPr>
        <w:t>. I don't get</w:t>
      </w:r>
      <w:r w:rsidRPr="0041579E">
        <w:rPr>
          <w:rFonts w:ascii="Times New Roman" w:hAnsi="Times New Roman" w:cs="Times New Roman"/>
          <w:sz w:val="20"/>
          <w:szCs w:val="20"/>
        </w:rPr>
        <w:t xml:space="preserve"> to dress up like that often so. And she chunky. So, she always says she was stuck with fluff. So, in, in the glass urn we wrapped in some gold LeMay. So I had to pop open the the urn to break it out to get the ashes in it. And my sister and my husband, we're in the living room, and I'm in the kitchen. And all of a sudden, I start laughing hysterically. Because I open it up. And I start pulling out stuffing, like pillow stuffing. And I'm like, oh my god, she was stuffed with love.</w:t>
      </w:r>
    </w:p>
    <w:p w14:paraId="76DCC0A3" w14:textId="77777777" w:rsidR="00F413BB" w:rsidRPr="0041579E" w:rsidRDefault="00F413BB" w:rsidP="00F413BB">
      <w:pPr>
        <w:spacing w:after="0"/>
        <w:rPr>
          <w:rFonts w:ascii="Times New Roman" w:hAnsi="Times New Roman" w:cs="Times New Roman"/>
          <w:sz w:val="20"/>
          <w:szCs w:val="20"/>
        </w:rPr>
      </w:pPr>
    </w:p>
    <w:p w14:paraId="0DD736F0" w14:textId="01D3F739"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97612E">
        <w:rPr>
          <w:rFonts w:ascii="Times New Roman" w:hAnsi="Times New Roman" w:cs="Times New Roman"/>
          <w:b/>
          <w:sz w:val="20"/>
          <w:szCs w:val="20"/>
        </w:rPr>
        <w:t>01:16:18</w:t>
      </w:r>
    </w:p>
    <w:p w14:paraId="14634345" w14:textId="3EFE2784"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And it was, you know, that just gave me the moment that I knew that. I did the right thing. You know. And I she had she had an anaphylactic reaction to IV contrast. And I was holding her right before they put her put a breathing tube down and she goes, Don't let me die. And I said I won't. And you know, I didn't have anything, any control over that. I know I shouldn't promise that. But that's what she needed to hear. And, you know, I had a little problem with that. There, there was a little survivor's guilt after that, but I knew I did want honor</w:t>
      </w:r>
      <w:r w:rsidR="0097612E">
        <w:rPr>
          <w:rFonts w:ascii="Times New Roman" w:hAnsi="Times New Roman" w:cs="Times New Roman"/>
          <w:sz w:val="20"/>
          <w:szCs w:val="20"/>
        </w:rPr>
        <w:t>ed</w:t>
      </w:r>
      <w:r w:rsidRPr="0041579E">
        <w:rPr>
          <w:rFonts w:ascii="Times New Roman" w:hAnsi="Times New Roman" w:cs="Times New Roman"/>
          <w:sz w:val="20"/>
          <w:szCs w:val="20"/>
        </w:rPr>
        <w:t xml:space="preserve"> her. And, you know, I made sure that everybody was okay. I ended up stepping back from being a hospice director. Because I was working 70 to 80 hours a week, because I had two younger brothers. And my mom always referred to her having seven children. And one of them being my stepfather. And I we didn't really grasp the knowledge until after she passed away. The Sunday after she passed away, he went to my sister and said, What do I wear to church</w:t>
      </w:r>
      <w:r w:rsidR="0097612E">
        <w:rPr>
          <w:rFonts w:ascii="Times New Roman" w:hAnsi="Times New Roman" w:cs="Times New Roman"/>
          <w:sz w:val="20"/>
          <w:szCs w:val="20"/>
        </w:rPr>
        <w:t>,</w:t>
      </w:r>
      <w:r w:rsidRPr="0041579E">
        <w:rPr>
          <w:rFonts w:ascii="Times New Roman" w:hAnsi="Times New Roman" w:cs="Times New Roman"/>
          <w:sz w:val="20"/>
          <w:szCs w:val="20"/>
        </w:rPr>
        <w:t xml:space="preserve"> because my mom would set his church clothes out for him. And mom was the more the disciplinarian. He wanted to be their friend. So, I needed to be out of all my siblings</w:t>
      </w:r>
      <w:r w:rsidR="0097612E">
        <w:rPr>
          <w:rFonts w:ascii="Times New Roman" w:hAnsi="Times New Roman" w:cs="Times New Roman"/>
          <w:sz w:val="20"/>
          <w:szCs w:val="20"/>
        </w:rPr>
        <w:t>, t</w:t>
      </w:r>
      <w:r w:rsidRPr="0041579E">
        <w:rPr>
          <w:rFonts w:ascii="Times New Roman" w:hAnsi="Times New Roman" w:cs="Times New Roman"/>
          <w:sz w:val="20"/>
          <w:szCs w:val="20"/>
        </w:rPr>
        <w:t>here</w:t>
      </w:r>
      <w:r w:rsidR="0097612E">
        <w:rPr>
          <w:rFonts w:ascii="Times New Roman" w:hAnsi="Times New Roman" w:cs="Times New Roman"/>
          <w:sz w:val="20"/>
          <w:szCs w:val="20"/>
        </w:rPr>
        <w:t>, t</w:t>
      </w:r>
      <w:r w:rsidRPr="0041579E">
        <w:rPr>
          <w:rFonts w:ascii="Times New Roman" w:hAnsi="Times New Roman" w:cs="Times New Roman"/>
          <w:sz w:val="20"/>
          <w:szCs w:val="20"/>
        </w:rPr>
        <w:t>here was four of us. One was just a young adult. One was in her mid-20s. I was in my 30s and my brother was two years older than me. So, we had to take over those responsibilities. And my brother was an auto body painter. My sister was an accountant. Another brother was a locksmith, but I was a nurse. So, I took a night. I was a night administrator at a university hospital work three days a week, so I could be off during the week to go check in on my brother because, you know, he, he was a little shit.</w:t>
      </w:r>
    </w:p>
    <w:p w14:paraId="3F187CBE" w14:textId="77777777" w:rsidR="00F413BB" w:rsidRPr="0041579E" w:rsidRDefault="00F413BB" w:rsidP="00F413BB">
      <w:pPr>
        <w:spacing w:after="0"/>
        <w:rPr>
          <w:rFonts w:ascii="Times New Roman" w:hAnsi="Times New Roman" w:cs="Times New Roman"/>
          <w:sz w:val="20"/>
          <w:szCs w:val="20"/>
        </w:rPr>
      </w:pPr>
    </w:p>
    <w:p w14:paraId="29765439" w14:textId="77777777" w:rsidR="00F413BB" w:rsidRDefault="00F413BB" w:rsidP="00F413BB">
      <w:pPr>
        <w:spacing w:after="0"/>
        <w:rPr>
          <w:rFonts w:ascii="Times New Roman" w:hAnsi="Times New Roman" w:cs="Times New Roman"/>
          <w:b/>
          <w:sz w:val="20"/>
          <w:szCs w:val="20"/>
        </w:rPr>
      </w:pPr>
    </w:p>
    <w:p w14:paraId="3B89E852" w14:textId="77777777" w:rsidR="00F413BB" w:rsidRDefault="00F413BB" w:rsidP="00F413BB">
      <w:pPr>
        <w:spacing w:after="0"/>
        <w:rPr>
          <w:rFonts w:ascii="Times New Roman" w:hAnsi="Times New Roman" w:cs="Times New Roman"/>
          <w:b/>
          <w:sz w:val="20"/>
          <w:szCs w:val="20"/>
        </w:rPr>
      </w:pPr>
    </w:p>
    <w:p w14:paraId="34A274EC" w14:textId="48C5C043"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97612E">
        <w:rPr>
          <w:rFonts w:ascii="Times New Roman" w:hAnsi="Times New Roman" w:cs="Times New Roman"/>
          <w:b/>
          <w:sz w:val="20"/>
          <w:szCs w:val="20"/>
        </w:rPr>
        <w:t>01:18:47</w:t>
      </w:r>
    </w:p>
    <w:p w14:paraId="576C411F" w14:textId="5B197F2E"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I went to school to see how he was doing. I said</w:t>
      </w:r>
      <w:r w:rsidR="0097612E">
        <w:rPr>
          <w:rFonts w:ascii="Times New Roman" w:hAnsi="Times New Roman" w:cs="Times New Roman"/>
          <w:sz w:val="20"/>
          <w:szCs w:val="20"/>
        </w:rPr>
        <w:t>,</w:t>
      </w:r>
      <w:r w:rsidRPr="0041579E">
        <w:rPr>
          <w:rFonts w:ascii="Times New Roman" w:hAnsi="Times New Roman" w:cs="Times New Roman"/>
          <w:sz w:val="20"/>
          <w:szCs w:val="20"/>
        </w:rPr>
        <w:t xml:space="preserve"> so, how's his grades? And they're like, well, we're not pushing him. He's having a hard time. I'm like hard time about what? Your mom dying. I said you need to get him down here now. And so, my brother comes walking in, he looks at me. He goes, What's the matter? I said, if you've been lying, he goes</w:t>
      </w:r>
      <w:r w:rsidR="0097612E">
        <w:rPr>
          <w:rFonts w:ascii="Times New Roman" w:hAnsi="Times New Roman" w:cs="Times New Roman"/>
          <w:sz w:val="20"/>
          <w:szCs w:val="20"/>
        </w:rPr>
        <w:t>,</w:t>
      </w:r>
      <w:r w:rsidRPr="0041579E">
        <w:rPr>
          <w:rFonts w:ascii="Times New Roman" w:hAnsi="Times New Roman" w:cs="Times New Roman"/>
          <w:sz w:val="20"/>
          <w:szCs w:val="20"/>
        </w:rPr>
        <w:t xml:space="preserve"> </w:t>
      </w:r>
      <w:r w:rsidR="0097612E">
        <w:rPr>
          <w:rFonts w:ascii="Times New Roman" w:hAnsi="Times New Roman" w:cs="Times New Roman"/>
          <w:sz w:val="20"/>
          <w:szCs w:val="20"/>
        </w:rPr>
        <w:t>they asked me</w:t>
      </w:r>
      <w:r w:rsidRPr="0041579E">
        <w:rPr>
          <w:rFonts w:ascii="Times New Roman" w:hAnsi="Times New Roman" w:cs="Times New Roman"/>
          <w:sz w:val="20"/>
          <w:szCs w:val="20"/>
        </w:rPr>
        <w:t xml:space="preserve"> if I'm sad, and I say yes. And then I don't have to do any schoolwork. And I'm like, Brandon, what would mom do if you if she was here? Kick my butt. So, what do you need to do? Do my schoolwork. And, you know, it's like, the school counselor thought I was just the meanest person in the world. And I'm like, No. I know my brother, he...he is a body man. But there was a time in his life that I was wasn't sure he was going to be a hitman for the mob, or the President of the United States, it could have went either way. Because he was, he knew how to work things. He was the baby of the family. But then I had another brother that was skipping class. And so, I had worked it out that when </w:t>
      </w:r>
      <w:r w:rsidR="00FB4F98">
        <w:rPr>
          <w:rFonts w:ascii="Times New Roman" w:hAnsi="Times New Roman" w:cs="Times New Roman"/>
          <w:sz w:val="20"/>
          <w:szCs w:val="20"/>
        </w:rPr>
        <w:t>our,</w:t>
      </w:r>
      <w:r w:rsidRPr="0041579E">
        <w:rPr>
          <w:rFonts w:ascii="Times New Roman" w:hAnsi="Times New Roman" w:cs="Times New Roman"/>
          <w:sz w:val="20"/>
          <w:szCs w:val="20"/>
        </w:rPr>
        <w:t xml:space="preserve"> when I couldn't, I told him, I said, if you aren't showing up to school, I'm gonna start showing up to school and dragging you there. Because that was my mom's number one rule, you had to graduate high school. Didn't have to go to college. But you didn't have to have your high school diploma, GED didn't count. And I said, I, I will black out my teeth, wear junky clothes, and follow you around to every one of your classes. And I said, when I went, I'm not able to do that. </w:t>
      </w:r>
      <w:r w:rsidR="00FB4F98">
        <w:rPr>
          <w:rFonts w:ascii="Times New Roman" w:hAnsi="Times New Roman" w:cs="Times New Roman"/>
          <w:sz w:val="20"/>
          <w:szCs w:val="20"/>
        </w:rPr>
        <w:t>Judy</w:t>
      </w:r>
      <w:r w:rsidRPr="0041579E">
        <w:rPr>
          <w:rFonts w:ascii="Times New Roman" w:hAnsi="Times New Roman" w:cs="Times New Roman"/>
          <w:sz w:val="20"/>
          <w:szCs w:val="20"/>
        </w:rPr>
        <w:t xml:space="preserve">, who was my dad's cousin, was also my mom's best friend. And she was a retired schoolteacher. And she goes, Oh, my God, this would be so much fun. </w:t>
      </w:r>
      <w:r w:rsidR="00FB4F98">
        <w:rPr>
          <w:rFonts w:ascii="Times New Roman" w:hAnsi="Times New Roman" w:cs="Times New Roman"/>
          <w:sz w:val="20"/>
          <w:szCs w:val="20"/>
        </w:rPr>
        <w:t>So, h</w:t>
      </w:r>
      <w:r w:rsidRPr="0041579E">
        <w:rPr>
          <w:rFonts w:ascii="Times New Roman" w:hAnsi="Times New Roman" w:cs="Times New Roman"/>
          <w:sz w:val="20"/>
          <w:szCs w:val="20"/>
        </w:rPr>
        <w:t>e ha</w:t>
      </w:r>
      <w:r w:rsidR="00FB4F98">
        <w:rPr>
          <w:rFonts w:ascii="Times New Roman" w:hAnsi="Times New Roman" w:cs="Times New Roman"/>
          <w:sz w:val="20"/>
          <w:szCs w:val="20"/>
        </w:rPr>
        <w:t xml:space="preserve">d the threat of two </w:t>
      </w:r>
      <w:r w:rsidRPr="0041579E">
        <w:rPr>
          <w:rFonts w:ascii="Times New Roman" w:hAnsi="Times New Roman" w:cs="Times New Roman"/>
          <w:sz w:val="20"/>
          <w:szCs w:val="20"/>
        </w:rPr>
        <w:t>people coming up dresses, you know, embarrassing. He graduated high school</w:t>
      </w:r>
      <w:r w:rsidR="00FB4F98">
        <w:rPr>
          <w:rFonts w:ascii="Times New Roman" w:hAnsi="Times New Roman" w:cs="Times New Roman"/>
          <w:sz w:val="20"/>
          <w:szCs w:val="20"/>
        </w:rPr>
        <w:t xml:space="preserve"> so</w:t>
      </w:r>
      <w:r w:rsidRPr="0041579E">
        <w:rPr>
          <w:rFonts w:ascii="Times New Roman" w:hAnsi="Times New Roman" w:cs="Times New Roman"/>
          <w:sz w:val="20"/>
          <w:szCs w:val="20"/>
        </w:rPr>
        <w:t>. You know, it's like, we had had things that we had to do. And you know, it was great. It turned out good. You know, we the three older kids became the parents, as we are still to this day.</w:t>
      </w:r>
    </w:p>
    <w:p w14:paraId="6F0B35B9" w14:textId="77777777" w:rsidR="00F413BB" w:rsidRPr="0041579E" w:rsidRDefault="00F413BB" w:rsidP="00F413BB">
      <w:pPr>
        <w:spacing w:after="0"/>
        <w:rPr>
          <w:rFonts w:ascii="Times New Roman" w:hAnsi="Times New Roman" w:cs="Times New Roman"/>
          <w:sz w:val="20"/>
          <w:szCs w:val="20"/>
        </w:rPr>
      </w:pPr>
    </w:p>
    <w:p w14:paraId="1C18F6E4" w14:textId="4D6959CD"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FB4F98">
        <w:rPr>
          <w:rFonts w:ascii="Times New Roman" w:hAnsi="Times New Roman" w:cs="Times New Roman"/>
          <w:b/>
          <w:sz w:val="20"/>
          <w:szCs w:val="20"/>
        </w:rPr>
        <w:t>01:21:35</w:t>
      </w:r>
    </w:p>
    <w:p w14:paraId="04C445E6" w14:textId="28F34EDD"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 xml:space="preserve">And, you know, my youngest brother went and lived with my oldest brother, because his son was not that much younger or younger than my brother. So, you know, it's like, okay, they were going to the same school. So it worked out really well. My other brothers stayed with, with our dad, we didn't get him through school, but we probably should have moved him into one of our other house, my sister's house or my house, because my dad just didn't make him do things. And, you know, it's like, death is sad. And I remember telling my family that they said, death is sad, but life goes on. And our mom would want us to </w:t>
      </w:r>
      <w:r w:rsidRPr="0041579E">
        <w:rPr>
          <w:rFonts w:ascii="Times New Roman" w:hAnsi="Times New Roman" w:cs="Times New Roman"/>
          <w:sz w:val="20"/>
          <w:szCs w:val="20"/>
        </w:rPr>
        <w:lastRenderedPageBreak/>
        <w:t>go on, she'd want us to do stuff with our lives. And when she said do stuff, it didn't have to be, you know, professional, you know, you didn't have to be have a college degree you didn't, you know, as long as you did something that you loved, and it helped others or contributed to society. That's all she wanted. And we all do that</w:t>
      </w:r>
      <w:r w:rsidR="00FB4F98">
        <w:rPr>
          <w:rFonts w:ascii="Times New Roman" w:hAnsi="Times New Roman" w:cs="Times New Roman"/>
          <w:sz w:val="20"/>
          <w:szCs w:val="20"/>
        </w:rPr>
        <w:t xml:space="preserve"> n</w:t>
      </w:r>
      <w:r w:rsidRPr="0041579E">
        <w:rPr>
          <w:rFonts w:ascii="Times New Roman" w:hAnsi="Times New Roman" w:cs="Times New Roman"/>
          <w:sz w:val="20"/>
          <w:szCs w:val="20"/>
        </w:rPr>
        <w:t>ow. You know, and it, I went from working 70-80 hours a week and having a part time job to work. It's not about work. You know, as much as I love my jobs. If I die tomorrow, they'll hire somebody to put my place. And it'll keep going on. So, I look at life now that if I die tomorrow, would I be happy with what I'm doing?</w:t>
      </w:r>
    </w:p>
    <w:p w14:paraId="78BA3D73" w14:textId="77777777" w:rsidR="00F413BB" w:rsidRPr="0041579E" w:rsidRDefault="00F413BB" w:rsidP="00F413BB">
      <w:pPr>
        <w:spacing w:after="0"/>
        <w:rPr>
          <w:rFonts w:ascii="Times New Roman" w:hAnsi="Times New Roman" w:cs="Times New Roman"/>
          <w:sz w:val="20"/>
          <w:szCs w:val="20"/>
        </w:rPr>
      </w:pPr>
    </w:p>
    <w:p w14:paraId="1BD46E20" w14:textId="69FE58A7"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FB4F98">
        <w:rPr>
          <w:rFonts w:ascii="Times New Roman" w:hAnsi="Times New Roman" w:cs="Times New Roman"/>
          <w:b/>
          <w:sz w:val="20"/>
          <w:szCs w:val="20"/>
        </w:rPr>
        <w:t>01:23:28</w:t>
      </w:r>
    </w:p>
    <w:p w14:paraId="3F917327" w14:textId="2F2342D8"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And, you know, it changed the way I look at life. And I live free. You know, it's the choices I get to make. You know, it's like, Does this bring me joy? If it doesn't bring me joy, why am I doing it? And that's what I bring to my patients. You know, I help do lifetime legacies. So that could be a scrapbook with a patient for their family. Ivan wrote Ivan got cards for Courtney's 16th birthday, high school graduation, college graduation</w:t>
      </w:r>
      <w:r w:rsidR="00FB4F98">
        <w:rPr>
          <w:rFonts w:ascii="Times New Roman" w:hAnsi="Times New Roman" w:cs="Times New Roman"/>
          <w:sz w:val="20"/>
          <w:szCs w:val="20"/>
        </w:rPr>
        <w:t>,</w:t>
      </w:r>
      <w:r w:rsidRPr="0041579E">
        <w:rPr>
          <w:rFonts w:ascii="Times New Roman" w:hAnsi="Times New Roman" w:cs="Times New Roman"/>
          <w:sz w:val="20"/>
          <w:szCs w:val="20"/>
        </w:rPr>
        <w:t xml:space="preserve"> masters, when she gets married and when she has a baby and he got cars and gifts. For each one of those milestones, granted, she said that she'll probably never get the child and the marriage gift, but you know, that's okay. But he, he's been part of every milestone in her life. I worked with a friend and we videotape somebody telling their life story. And, you know, these are such things that I missed out on, because I didn't have enough time with my mom. You know, I tell families like when you're having the service for</w:t>
      </w:r>
      <w:r w:rsidR="00FB4F98">
        <w:rPr>
          <w:rFonts w:ascii="Times New Roman" w:hAnsi="Times New Roman" w:cs="Times New Roman"/>
          <w:sz w:val="20"/>
          <w:szCs w:val="20"/>
        </w:rPr>
        <w:t xml:space="preserve"> them</w:t>
      </w:r>
      <w:r w:rsidRPr="0041579E">
        <w:rPr>
          <w:rFonts w:ascii="Times New Roman" w:hAnsi="Times New Roman" w:cs="Times New Roman"/>
          <w:sz w:val="20"/>
          <w:szCs w:val="20"/>
        </w:rPr>
        <w:t xml:space="preserve">, but in the back of wherever you're at, or table up, put a picture up and put a sign that says, Please write your favorite story of our mom or our son are... Because the one thing I noticed, I discovered was from my mom's funeral, people told me hundreds of stories that day. I can't remember half of them. And so I suggested that to a family, and they did that. And the wife called me back about six months later and goes, Oh, my God, these are so comforting. So, you know, it's it's the stories that people don't always know. You know, it's </w:t>
      </w:r>
      <w:r w:rsidR="00B628AE">
        <w:rPr>
          <w:rFonts w:ascii="Times New Roman" w:hAnsi="Times New Roman" w:cs="Times New Roman"/>
          <w:sz w:val="20"/>
          <w:szCs w:val="20"/>
        </w:rPr>
        <w:t>you know</w:t>
      </w:r>
      <w:r w:rsidRPr="0041579E">
        <w:rPr>
          <w:rFonts w:ascii="Times New Roman" w:hAnsi="Times New Roman" w:cs="Times New Roman"/>
          <w:sz w:val="20"/>
          <w:szCs w:val="20"/>
        </w:rPr>
        <w:t>. I did stupid things. When I was a kid. I car surf, I would get on an I-70 and I had a Celica Supra was a moonroof. So, it opened up, I would plan out the moonroof, and stand on top of the roof, going 90 miles. It's a miracle that I'm alive. Why I thought that was fun. I don't know. I was younger</w:t>
      </w:r>
      <w:r w:rsidR="00B628AE">
        <w:rPr>
          <w:rFonts w:ascii="Times New Roman" w:hAnsi="Times New Roman" w:cs="Times New Roman"/>
          <w:sz w:val="20"/>
          <w:szCs w:val="20"/>
        </w:rPr>
        <w:t xml:space="preserve"> and dumb</w:t>
      </w:r>
      <w:r w:rsidRPr="0041579E">
        <w:rPr>
          <w:rFonts w:ascii="Times New Roman" w:hAnsi="Times New Roman" w:cs="Times New Roman"/>
          <w:sz w:val="20"/>
          <w:szCs w:val="20"/>
        </w:rPr>
        <w:t>. You know, I get some of the best stories from people about their life, you know, I, I go in. And any job I've ever had, I've told my boss, I'm going to take the time with patients.</w:t>
      </w:r>
    </w:p>
    <w:p w14:paraId="49FB7B7B" w14:textId="77777777" w:rsidR="00F413BB" w:rsidRPr="0041579E" w:rsidRDefault="00F413BB" w:rsidP="00F413BB">
      <w:pPr>
        <w:spacing w:after="0"/>
        <w:rPr>
          <w:rFonts w:ascii="Times New Roman" w:hAnsi="Times New Roman" w:cs="Times New Roman"/>
          <w:sz w:val="20"/>
          <w:szCs w:val="20"/>
        </w:rPr>
      </w:pPr>
    </w:p>
    <w:p w14:paraId="4FBCEF21" w14:textId="0B3EBAF2"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B628AE">
        <w:rPr>
          <w:rFonts w:ascii="Times New Roman" w:hAnsi="Times New Roman" w:cs="Times New Roman"/>
          <w:b/>
          <w:sz w:val="20"/>
          <w:szCs w:val="20"/>
        </w:rPr>
        <w:t>01:26:47</w:t>
      </w:r>
    </w:p>
    <w:p w14:paraId="1E2EAFD7" w14:textId="6F092937"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 xml:space="preserve">Whether that be 30 minutes or an hour, they get my attention. I sit down. And we talk. Because most people are scared, you know? Or they've never been in the hospital before or, you know, they just got a new diagnosis and they don't know what, what to do with it. What does it mean? And, you know, there's a movie called </w:t>
      </w:r>
      <w:r w:rsidR="00B628AE">
        <w:rPr>
          <w:rFonts w:ascii="Times New Roman" w:hAnsi="Times New Roman" w:cs="Times New Roman"/>
          <w:sz w:val="20"/>
          <w:szCs w:val="20"/>
        </w:rPr>
        <w:t>W</w:t>
      </w:r>
      <w:r w:rsidRPr="0041579E">
        <w:rPr>
          <w:rFonts w:ascii="Times New Roman" w:hAnsi="Times New Roman" w:cs="Times New Roman"/>
          <w:sz w:val="20"/>
          <w:szCs w:val="20"/>
        </w:rPr>
        <w:t xml:space="preserve">it. It was actually a one-person play. And it's about a college professor who was </w:t>
      </w:r>
      <w:r w:rsidR="00B628AE">
        <w:rPr>
          <w:rFonts w:ascii="Times New Roman" w:hAnsi="Times New Roman" w:cs="Times New Roman"/>
          <w:sz w:val="20"/>
          <w:szCs w:val="20"/>
        </w:rPr>
        <w:t xml:space="preserve">a </w:t>
      </w:r>
      <w:r w:rsidRPr="0041579E">
        <w:rPr>
          <w:rFonts w:ascii="Times New Roman" w:hAnsi="Times New Roman" w:cs="Times New Roman"/>
          <w:sz w:val="20"/>
          <w:szCs w:val="20"/>
        </w:rPr>
        <w:t xml:space="preserve">English literature specialist. And she's diagnosed with terminal breast cancer. And in one of the </w:t>
      </w:r>
      <w:r w:rsidR="00B628AE">
        <w:rPr>
          <w:rFonts w:ascii="Times New Roman" w:hAnsi="Times New Roman" w:cs="Times New Roman"/>
          <w:sz w:val="20"/>
          <w:szCs w:val="20"/>
        </w:rPr>
        <w:t>scenes</w:t>
      </w:r>
      <w:r w:rsidRPr="0041579E">
        <w:rPr>
          <w:rFonts w:ascii="Times New Roman" w:hAnsi="Times New Roman" w:cs="Times New Roman"/>
          <w:sz w:val="20"/>
          <w:szCs w:val="20"/>
        </w:rPr>
        <w:t xml:space="preserve">, she's getting informed consent about the chemotherapy treatment. And this doctor is talking way over her head. And, you know, she has her side </w:t>
      </w:r>
      <w:r w:rsidR="00B628AE">
        <w:rPr>
          <w:rFonts w:ascii="Times New Roman" w:hAnsi="Times New Roman" w:cs="Times New Roman"/>
          <w:sz w:val="20"/>
          <w:szCs w:val="20"/>
        </w:rPr>
        <w:t>d</w:t>
      </w:r>
      <w:r w:rsidRPr="0041579E">
        <w:rPr>
          <w:rFonts w:ascii="Times New Roman" w:hAnsi="Times New Roman" w:cs="Times New Roman"/>
          <w:sz w:val="20"/>
          <w:szCs w:val="20"/>
        </w:rPr>
        <w:t>ia..dialogue. It's like, I'm talking Chaucer to this man. And, you know, so I teach E</w:t>
      </w:r>
      <w:r w:rsidR="00C44762">
        <w:rPr>
          <w:rFonts w:ascii="Times New Roman" w:hAnsi="Times New Roman" w:cs="Times New Roman"/>
          <w:sz w:val="20"/>
          <w:szCs w:val="20"/>
        </w:rPr>
        <w:t>LNEC</w:t>
      </w:r>
      <w:r w:rsidRPr="0041579E">
        <w:rPr>
          <w:rFonts w:ascii="Times New Roman" w:hAnsi="Times New Roman" w:cs="Times New Roman"/>
          <w:sz w:val="20"/>
          <w:szCs w:val="20"/>
        </w:rPr>
        <w:t xml:space="preserve">, which is </w:t>
      </w:r>
      <w:r w:rsidR="00C44762">
        <w:rPr>
          <w:rFonts w:ascii="Times New Roman" w:hAnsi="Times New Roman" w:cs="Times New Roman"/>
          <w:sz w:val="20"/>
          <w:szCs w:val="20"/>
        </w:rPr>
        <w:t>end of</w:t>
      </w:r>
      <w:r w:rsidRPr="0041579E">
        <w:rPr>
          <w:rFonts w:ascii="Times New Roman" w:hAnsi="Times New Roman" w:cs="Times New Roman"/>
          <w:sz w:val="20"/>
          <w:szCs w:val="20"/>
        </w:rPr>
        <w:t xml:space="preserve"> life nursing core curriculum. And I love to show videos, or you know, snippets of movies that talk about dying in a good way or a bad way. Have you ever seen th</w:t>
      </w:r>
      <w:r w:rsidR="00C44762">
        <w:rPr>
          <w:rFonts w:ascii="Times New Roman" w:hAnsi="Times New Roman" w:cs="Times New Roman"/>
          <w:sz w:val="20"/>
          <w:szCs w:val="20"/>
        </w:rPr>
        <w:t>e, s</w:t>
      </w:r>
      <w:r w:rsidRPr="0041579E">
        <w:rPr>
          <w:rFonts w:ascii="Times New Roman" w:hAnsi="Times New Roman" w:cs="Times New Roman"/>
          <w:sz w:val="20"/>
          <w:szCs w:val="20"/>
        </w:rPr>
        <w:t>how Little Miss Sunshine. It's a very funny show. But it's about this little girl going to a little pageant, Little Miss Sunshine pageant. So, they're taking a family trip from my</w:t>
      </w:r>
      <w:r w:rsidR="00C44762">
        <w:rPr>
          <w:rFonts w:ascii="Times New Roman" w:hAnsi="Times New Roman" w:cs="Times New Roman"/>
          <w:sz w:val="20"/>
          <w:szCs w:val="20"/>
        </w:rPr>
        <w:t>,</w:t>
      </w:r>
      <w:r w:rsidRPr="0041579E">
        <w:rPr>
          <w:rFonts w:ascii="Times New Roman" w:hAnsi="Times New Roman" w:cs="Times New Roman"/>
          <w:sz w:val="20"/>
          <w:szCs w:val="20"/>
        </w:rPr>
        <w:t xml:space="preserve"> Arizona to California. Well, on the way there</w:t>
      </w:r>
      <w:r>
        <w:rPr>
          <w:rFonts w:ascii="Times New Roman" w:hAnsi="Times New Roman" w:cs="Times New Roman"/>
          <w:sz w:val="20"/>
          <w:szCs w:val="20"/>
        </w:rPr>
        <w:t>,</w:t>
      </w:r>
      <w:r w:rsidRPr="0041579E">
        <w:rPr>
          <w:rFonts w:ascii="Times New Roman" w:hAnsi="Times New Roman" w:cs="Times New Roman"/>
          <w:sz w:val="20"/>
          <w:szCs w:val="20"/>
        </w:rPr>
        <w:t xml:space="preserve"> grandpa dies. So, the hospital social worker comes up and says I'm sorry for your loss. Here's this paperwork that needs to be done. And, you know, it's everything that you wouldn't want to do. Because, you know, it's like, it gives people a good idea of what not to say, you know, or I tell people I always start off with I'm human, I'm gonna screw up. So, if I offend you know, it's that was not my purpose. Everybody's family communicates a little differently. And I s</w:t>
      </w:r>
      <w:r w:rsidR="00C44762">
        <w:rPr>
          <w:rFonts w:ascii="Times New Roman" w:hAnsi="Times New Roman" w:cs="Times New Roman"/>
          <w:sz w:val="20"/>
          <w:szCs w:val="20"/>
        </w:rPr>
        <w:t>ay</w:t>
      </w:r>
      <w:r w:rsidRPr="0041579E">
        <w:rPr>
          <w:rFonts w:ascii="Times New Roman" w:hAnsi="Times New Roman" w:cs="Times New Roman"/>
          <w:sz w:val="20"/>
          <w:szCs w:val="20"/>
        </w:rPr>
        <w:t xml:space="preserve"> that I know I'm very straightforward. And I use harsh word. But I don't want there to be any confusion. You know? Like when somebody says, </w:t>
      </w:r>
      <w:r w:rsidR="00C44762">
        <w:rPr>
          <w:rFonts w:ascii="Times New Roman" w:hAnsi="Times New Roman" w:cs="Times New Roman"/>
          <w:sz w:val="20"/>
          <w:szCs w:val="20"/>
        </w:rPr>
        <w:t>oh so and so</w:t>
      </w:r>
      <w:r w:rsidRPr="0041579E">
        <w:rPr>
          <w:rFonts w:ascii="Times New Roman" w:hAnsi="Times New Roman" w:cs="Times New Roman"/>
          <w:sz w:val="20"/>
          <w:szCs w:val="20"/>
        </w:rPr>
        <w:t xml:space="preserve"> moved on, where they moved to didn't move across the street, did they die? Did they move across country? You know, I don't like ambiguity. And because death is such a hard topic to talk about, I don't want it to be ambiguous. And sometimes, you know, family members, and I will tell </w:t>
      </w:r>
      <w:r w:rsidR="00F718BF">
        <w:rPr>
          <w:rFonts w:ascii="Times New Roman" w:hAnsi="Times New Roman" w:cs="Times New Roman"/>
          <w:sz w:val="20"/>
          <w:szCs w:val="20"/>
        </w:rPr>
        <w:t>them</w:t>
      </w:r>
      <w:r w:rsidRPr="0041579E">
        <w:rPr>
          <w:rFonts w:ascii="Times New Roman" w:hAnsi="Times New Roman" w:cs="Times New Roman"/>
          <w:sz w:val="20"/>
          <w:szCs w:val="20"/>
        </w:rPr>
        <w:t xml:space="preserve">, I'm going to use harsh terms. And if you don't want to hear </w:t>
      </w:r>
      <w:r w:rsidR="00F718BF">
        <w:rPr>
          <w:rFonts w:ascii="Times New Roman" w:hAnsi="Times New Roman" w:cs="Times New Roman"/>
          <w:sz w:val="20"/>
          <w:szCs w:val="20"/>
        </w:rPr>
        <w:t>them</w:t>
      </w:r>
      <w:r w:rsidRPr="0041579E">
        <w:rPr>
          <w:rFonts w:ascii="Times New Roman" w:hAnsi="Times New Roman" w:cs="Times New Roman"/>
          <w:sz w:val="20"/>
          <w:szCs w:val="20"/>
        </w:rPr>
        <w:t>, this might be the time you step out. Because I want or when I'm having a family meeting, I want everybody to be there. Not that I want to be the center of attention because, Lord, I hate being the center of attention. I'm a wallflower. You know, they always say there's a gardener. And there's, there's the flower. I'm definitely a gardener. But I know that I can do I do this very well. And if somebody ever told me that I would, would be working with the dying would have called you a liar. You know, as a new grad, I was ICU</w:t>
      </w:r>
      <w:r w:rsidR="00F718BF">
        <w:rPr>
          <w:rFonts w:ascii="Times New Roman" w:hAnsi="Times New Roman" w:cs="Times New Roman"/>
          <w:sz w:val="20"/>
          <w:szCs w:val="20"/>
        </w:rPr>
        <w:t>, ER</w:t>
      </w:r>
      <w:r w:rsidRPr="0041579E">
        <w:rPr>
          <w:rFonts w:ascii="Times New Roman" w:hAnsi="Times New Roman" w:cs="Times New Roman"/>
          <w:sz w:val="20"/>
          <w:szCs w:val="20"/>
        </w:rPr>
        <w:t xml:space="preserve">, </w:t>
      </w:r>
      <w:r w:rsidR="00F718BF">
        <w:rPr>
          <w:rFonts w:ascii="Times New Roman" w:hAnsi="Times New Roman" w:cs="Times New Roman"/>
          <w:sz w:val="20"/>
          <w:szCs w:val="20"/>
        </w:rPr>
        <w:t>feed them and street them</w:t>
      </w:r>
      <w:r w:rsidRPr="0041579E">
        <w:rPr>
          <w:rFonts w:ascii="Times New Roman" w:hAnsi="Times New Roman" w:cs="Times New Roman"/>
          <w:sz w:val="20"/>
          <w:szCs w:val="20"/>
        </w:rPr>
        <w:t xml:space="preserve">, you know, as soon as they were </w:t>
      </w:r>
      <w:r w:rsidRPr="0041579E">
        <w:rPr>
          <w:rFonts w:ascii="Times New Roman" w:hAnsi="Times New Roman" w:cs="Times New Roman"/>
          <w:sz w:val="20"/>
          <w:szCs w:val="20"/>
        </w:rPr>
        <w:lastRenderedPageBreak/>
        <w:t>excavated and sent into the floor, you know, as little as little</w:t>
      </w:r>
      <w:r w:rsidR="00F718BF">
        <w:rPr>
          <w:rFonts w:ascii="Times New Roman" w:hAnsi="Times New Roman" w:cs="Times New Roman"/>
          <w:sz w:val="20"/>
          <w:szCs w:val="20"/>
        </w:rPr>
        <w:t xml:space="preserve"> interaction</w:t>
      </w:r>
      <w:r w:rsidRPr="0041579E">
        <w:rPr>
          <w:rFonts w:ascii="Times New Roman" w:hAnsi="Times New Roman" w:cs="Times New Roman"/>
          <w:sz w:val="20"/>
          <w:szCs w:val="20"/>
        </w:rPr>
        <w:t xml:space="preserve"> I could have was best. And then I got to see, I got put in my place.</w:t>
      </w:r>
    </w:p>
    <w:p w14:paraId="001C7F56" w14:textId="77777777" w:rsidR="00F413BB" w:rsidRPr="0041579E" w:rsidRDefault="00F413BB" w:rsidP="00F413BB">
      <w:pPr>
        <w:spacing w:after="0"/>
        <w:rPr>
          <w:rFonts w:ascii="Times New Roman" w:hAnsi="Times New Roman" w:cs="Times New Roman"/>
          <w:sz w:val="20"/>
          <w:szCs w:val="20"/>
        </w:rPr>
      </w:pPr>
    </w:p>
    <w:p w14:paraId="604DAA81" w14:textId="54A6350C"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F718BF">
        <w:rPr>
          <w:rFonts w:ascii="Times New Roman" w:hAnsi="Times New Roman" w:cs="Times New Roman"/>
          <w:b/>
          <w:sz w:val="20"/>
          <w:szCs w:val="20"/>
        </w:rPr>
        <w:t>01:31:21</w:t>
      </w:r>
    </w:p>
    <w:p w14:paraId="1E9313C6" w14:textId="28E98881"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I got pr</w:t>
      </w:r>
      <w:r w:rsidR="00F718BF">
        <w:rPr>
          <w:rFonts w:ascii="Times New Roman" w:hAnsi="Times New Roman" w:cs="Times New Roman"/>
          <w:sz w:val="20"/>
          <w:szCs w:val="20"/>
        </w:rPr>
        <w:t>u, pro,</w:t>
      </w:r>
      <w:r w:rsidRPr="0041579E">
        <w:rPr>
          <w:rFonts w:ascii="Times New Roman" w:hAnsi="Times New Roman" w:cs="Times New Roman"/>
          <w:sz w:val="20"/>
          <w:szCs w:val="20"/>
        </w:rPr>
        <w:t xml:space="preserve"> show</w:t>
      </w:r>
      <w:r w:rsidR="00F718BF">
        <w:rPr>
          <w:rFonts w:ascii="Times New Roman" w:hAnsi="Times New Roman" w:cs="Times New Roman"/>
          <w:sz w:val="20"/>
          <w:szCs w:val="20"/>
        </w:rPr>
        <w:t>n</w:t>
      </w:r>
      <w:r w:rsidRPr="0041579E">
        <w:rPr>
          <w:rFonts w:ascii="Times New Roman" w:hAnsi="Times New Roman" w:cs="Times New Roman"/>
          <w:sz w:val="20"/>
          <w:szCs w:val="20"/>
        </w:rPr>
        <w:t xml:space="preserve"> th</w:t>
      </w:r>
      <w:r w:rsidR="00F718BF">
        <w:rPr>
          <w:rFonts w:ascii="Times New Roman" w:hAnsi="Times New Roman" w:cs="Times New Roman"/>
          <w:sz w:val="20"/>
          <w:szCs w:val="20"/>
        </w:rPr>
        <w:t>at t</w:t>
      </w:r>
      <w:r w:rsidRPr="0041579E">
        <w:rPr>
          <w:rFonts w:ascii="Times New Roman" w:hAnsi="Times New Roman" w:cs="Times New Roman"/>
          <w:sz w:val="20"/>
          <w:szCs w:val="20"/>
        </w:rPr>
        <w:t xml:space="preserve">his is what I was meant to do. Because it didn't bother me. You know, it's, I love doing the education. You know, I like taking the scariness out of it. You know, I want people to know what's coming. One of the things that people always worry about is that the death rattle. So, it's that that gurgling sound, right before somebody's getting ready to pass. Well, all that is, is you and I can clean our throat. So, what happens is, they're unable to clear their throat isn't painful to them, it doesn't cause them any distress. It just causes a weird, a bad sound. And so many people find comfort in that, you know, and it's like, Oh, yeah. So let me tell you how the pathophysiology of it. So let me tell you how this functions why this happened. You know, didn't we talk about the rally, you know, I always say, Don't be surprised </w:t>
      </w:r>
      <w:r w:rsidR="006A7A6C">
        <w:rPr>
          <w:rFonts w:ascii="Times New Roman" w:hAnsi="Times New Roman" w:cs="Times New Roman"/>
          <w:sz w:val="20"/>
          <w:szCs w:val="20"/>
        </w:rPr>
        <w:t>if the</w:t>
      </w:r>
      <w:r w:rsidRPr="0041579E">
        <w:rPr>
          <w:rFonts w:ascii="Times New Roman" w:hAnsi="Times New Roman" w:cs="Times New Roman"/>
          <w:sz w:val="20"/>
          <w:szCs w:val="20"/>
        </w:rPr>
        <w:t xml:space="preserve">y, wake up one day, and there are old self and I said, that's a blessing. So those are the times you get to spend with the loved one. You know, and I've seen it happen with Alzheimer's patients. And I've seen it happen with all kinds of patients that the families get these sacred moments of, you know, I had a patient that wanted </w:t>
      </w:r>
      <w:r w:rsidR="006A7A6C">
        <w:rPr>
          <w:rFonts w:ascii="Times New Roman" w:hAnsi="Times New Roman" w:cs="Times New Roman"/>
          <w:sz w:val="20"/>
          <w:szCs w:val="20"/>
        </w:rPr>
        <w:t>ham and beans</w:t>
      </w:r>
      <w:r w:rsidRPr="0041579E">
        <w:rPr>
          <w:rFonts w:ascii="Times New Roman" w:hAnsi="Times New Roman" w:cs="Times New Roman"/>
          <w:sz w:val="20"/>
          <w:szCs w:val="20"/>
        </w:rPr>
        <w:t xml:space="preserve">. So, she called her the doctor called her best friend and said I need some </w:t>
      </w:r>
      <w:r w:rsidR="006A7A6C">
        <w:rPr>
          <w:rFonts w:ascii="Times New Roman" w:hAnsi="Times New Roman" w:cs="Times New Roman"/>
          <w:sz w:val="20"/>
          <w:szCs w:val="20"/>
        </w:rPr>
        <w:t xml:space="preserve">ham and </w:t>
      </w:r>
      <w:r w:rsidRPr="0041579E">
        <w:rPr>
          <w:rFonts w:ascii="Times New Roman" w:hAnsi="Times New Roman" w:cs="Times New Roman"/>
          <w:sz w:val="20"/>
          <w:szCs w:val="20"/>
        </w:rPr>
        <w:t>beans. So, her best friend w</w:t>
      </w:r>
      <w:r w:rsidR="006A7A6C">
        <w:rPr>
          <w:rFonts w:ascii="Times New Roman" w:hAnsi="Times New Roman" w:cs="Times New Roman"/>
          <w:sz w:val="20"/>
          <w:szCs w:val="20"/>
        </w:rPr>
        <w:t>hipped</w:t>
      </w:r>
      <w:r w:rsidRPr="0041579E">
        <w:rPr>
          <w:rFonts w:ascii="Times New Roman" w:hAnsi="Times New Roman" w:cs="Times New Roman"/>
          <w:sz w:val="20"/>
          <w:szCs w:val="20"/>
        </w:rPr>
        <w:t xml:space="preserve"> up some and ran up the hospital. And her daughter got to give her a bowl of </w:t>
      </w:r>
      <w:r w:rsidR="006A7A6C">
        <w:rPr>
          <w:rFonts w:ascii="Times New Roman" w:hAnsi="Times New Roman" w:cs="Times New Roman"/>
          <w:sz w:val="20"/>
          <w:szCs w:val="20"/>
        </w:rPr>
        <w:t xml:space="preserve">ham and </w:t>
      </w:r>
      <w:r w:rsidRPr="0041579E">
        <w:rPr>
          <w:rFonts w:ascii="Times New Roman" w:hAnsi="Times New Roman" w:cs="Times New Roman"/>
          <w:sz w:val="20"/>
          <w:szCs w:val="20"/>
        </w:rPr>
        <w:t xml:space="preserve">bean. Then I reflect on I had a 23-year-old that was dying in the hospital. And he wanted an orange </w:t>
      </w:r>
      <w:r w:rsidR="006A7A6C">
        <w:rPr>
          <w:rFonts w:ascii="Times New Roman" w:hAnsi="Times New Roman" w:cs="Times New Roman"/>
          <w:sz w:val="20"/>
          <w:szCs w:val="20"/>
        </w:rPr>
        <w:t>crush</w:t>
      </w:r>
      <w:r w:rsidRPr="0041579E">
        <w:rPr>
          <w:rFonts w:ascii="Times New Roman" w:hAnsi="Times New Roman" w:cs="Times New Roman"/>
          <w:sz w:val="20"/>
          <w:szCs w:val="20"/>
        </w:rPr>
        <w:t xml:space="preserve"> soda. And the doctor said, no, he can't have </w:t>
      </w:r>
      <w:r w:rsidR="006A7A6C">
        <w:rPr>
          <w:rFonts w:ascii="Times New Roman" w:hAnsi="Times New Roman" w:cs="Times New Roman"/>
          <w:sz w:val="20"/>
          <w:szCs w:val="20"/>
        </w:rPr>
        <w:t xml:space="preserve">it, </w:t>
      </w:r>
      <w:r w:rsidRPr="0041579E">
        <w:rPr>
          <w:rFonts w:ascii="Times New Roman" w:hAnsi="Times New Roman" w:cs="Times New Roman"/>
          <w:sz w:val="20"/>
          <w:szCs w:val="20"/>
        </w:rPr>
        <w:t>too much sodium. And I was a night nurse, and I</w:t>
      </w:r>
      <w:r w:rsidR="006A7A6C">
        <w:rPr>
          <w:rFonts w:ascii="Times New Roman" w:hAnsi="Times New Roman" w:cs="Times New Roman"/>
          <w:sz w:val="20"/>
          <w:szCs w:val="20"/>
        </w:rPr>
        <w:t xml:space="preserve">’m like </w:t>
      </w:r>
      <w:r w:rsidRPr="0041579E">
        <w:rPr>
          <w:rFonts w:ascii="Times New Roman" w:hAnsi="Times New Roman" w:cs="Times New Roman"/>
          <w:sz w:val="20"/>
          <w:szCs w:val="20"/>
        </w:rPr>
        <w:t xml:space="preserve">bring him the </w:t>
      </w:r>
      <w:r w:rsidR="006A7A6C">
        <w:rPr>
          <w:rFonts w:ascii="Times New Roman" w:hAnsi="Times New Roman" w:cs="Times New Roman"/>
          <w:sz w:val="20"/>
          <w:szCs w:val="20"/>
        </w:rPr>
        <w:t>orange crush</w:t>
      </w:r>
      <w:r w:rsidRPr="0041579E">
        <w:rPr>
          <w:rFonts w:ascii="Times New Roman" w:hAnsi="Times New Roman" w:cs="Times New Roman"/>
          <w:sz w:val="20"/>
          <w:szCs w:val="20"/>
        </w:rPr>
        <w:t xml:space="preserve"> soda. I</w:t>
      </w:r>
      <w:r w:rsidR="006A7A6C">
        <w:rPr>
          <w:rFonts w:ascii="Times New Roman" w:hAnsi="Times New Roman" w:cs="Times New Roman"/>
          <w:sz w:val="20"/>
          <w:szCs w:val="20"/>
        </w:rPr>
        <w:t>’ll</w:t>
      </w:r>
      <w:r w:rsidRPr="0041579E">
        <w:rPr>
          <w:rFonts w:ascii="Times New Roman" w:hAnsi="Times New Roman" w:cs="Times New Roman"/>
          <w:sz w:val="20"/>
          <w:szCs w:val="20"/>
        </w:rPr>
        <w:t xml:space="preserve"> have to give him a little more fluid</w:t>
      </w:r>
      <w:r w:rsidR="006A7A6C">
        <w:rPr>
          <w:rFonts w:ascii="Times New Roman" w:hAnsi="Times New Roman" w:cs="Times New Roman"/>
          <w:sz w:val="20"/>
          <w:szCs w:val="20"/>
        </w:rPr>
        <w:t>s to offset the</w:t>
      </w:r>
      <w:r w:rsidRPr="0041579E">
        <w:rPr>
          <w:rFonts w:ascii="Times New Roman" w:hAnsi="Times New Roman" w:cs="Times New Roman"/>
          <w:sz w:val="20"/>
          <w:szCs w:val="20"/>
        </w:rPr>
        <w:t xml:space="preserve"> sodium. </w:t>
      </w:r>
      <w:r w:rsidR="006A7A6C">
        <w:rPr>
          <w:rFonts w:ascii="Times New Roman" w:hAnsi="Times New Roman" w:cs="Times New Roman"/>
          <w:sz w:val="20"/>
          <w:szCs w:val="20"/>
        </w:rPr>
        <w:t>But you know</w:t>
      </w:r>
      <w:r w:rsidRPr="0041579E">
        <w:rPr>
          <w:rFonts w:ascii="Times New Roman" w:hAnsi="Times New Roman" w:cs="Times New Roman"/>
          <w:sz w:val="20"/>
          <w:szCs w:val="20"/>
        </w:rPr>
        <w:t xml:space="preserve">, I have those orders </w:t>
      </w:r>
      <w:r w:rsidR="006A7A6C">
        <w:rPr>
          <w:rFonts w:ascii="Times New Roman" w:hAnsi="Times New Roman" w:cs="Times New Roman"/>
          <w:sz w:val="20"/>
          <w:szCs w:val="20"/>
        </w:rPr>
        <w:t>but</w:t>
      </w:r>
      <w:r w:rsidRPr="0041579E">
        <w:rPr>
          <w:rFonts w:ascii="Times New Roman" w:hAnsi="Times New Roman" w:cs="Times New Roman"/>
          <w:sz w:val="20"/>
          <w:szCs w:val="20"/>
        </w:rPr>
        <w:t xml:space="preserve"> I could do that. Well, while mom was getting left to get the orange soda, a nurse brought him the nurse, orange soda. I was livid with that nurse. I'm like you took away that one thing that mom could do. So, we're all going to lie and this is your first drink of orange </w:t>
      </w:r>
      <w:r w:rsidR="006A7A6C">
        <w:rPr>
          <w:rFonts w:ascii="Times New Roman" w:hAnsi="Times New Roman" w:cs="Times New Roman"/>
          <w:sz w:val="20"/>
          <w:szCs w:val="20"/>
        </w:rPr>
        <w:t xml:space="preserve">crush </w:t>
      </w:r>
      <w:r w:rsidRPr="0041579E">
        <w:rPr>
          <w:rFonts w:ascii="Times New Roman" w:hAnsi="Times New Roman" w:cs="Times New Roman"/>
          <w:sz w:val="20"/>
          <w:szCs w:val="20"/>
        </w:rPr>
        <w:t xml:space="preserve">soda with your mom give it because, you know, my job is not to be a hero, it's not to be the </w:t>
      </w:r>
      <w:r w:rsidR="002C3381">
        <w:rPr>
          <w:rFonts w:ascii="Times New Roman" w:hAnsi="Times New Roman" w:cs="Times New Roman"/>
          <w:sz w:val="20"/>
          <w:szCs w:val="20"/>
        </w:rPr>
        <w:t>s</w:t>
      </w:r>
      <w:r w:rsidRPr="0041579E">
        <w:rPr>
          <w:rFonts w:ascii="Times New Roman" w:hAnsi="Times New Roman" w:cs="Times New Roman"/>
          <w:sz w:val="20"/>
          <w:szCs w:val="20"/>
        </w:rPr>
        <w:t>avior, not, I am the calm</w:t>
      </w:r>
      <w:r w:rsidR="002C3381">
        <w:rPr>
          <w:rFonts w:ascii="Times New Roman" w:hAnsi="Times New Roman" w:cs="Times New Roman"/>
          <w:sz w:val="20"/>
          <w:szCs w:val="20"/>
        </w:rPr>
        <w:t xml:space="preserve"> in the</w:t>
      </w:r>
      <w:r w:rsidRPr="0041579E">
        <w:rPr>
          <w:rFonts w:ascii="Times New Roman" w:hAnsi="Times New Roman" w:cs="Times New Roman"/>
          <w:sz w:val="20"/>
          <w:szCs w:val="20"/>
        </w:rPr>
        <w:t xml:space="preserve"> storm. I'm the one that</w:t>
      </w:r>
      <w:r w:rsidR="002C3381">
        <w:rPr>
          <w:rFonts w:ascii="Times New Roman" w:hAnsi="Times New Roman" w:cs="Times New Roman"/>
          <w:sz w:val="20"/>
          <w:szCs w:val="20"/>
        </w:rPr>
        <w:t>,</w:t>
      </w:r>
      <w:r w:rsidRPr="0041579E">
        <w:rPr>
          <w:rFonts w:ascii="Times New Roman" w:hAnsi="Times New Roman" w:cs="Times New Roman"/>
          <w:sz w:val="20"/>
          <w:szCs w:val="20"/>
        </w:rPr>
        <w:t xml:space="preserve"> it's gonna be okay. It might not be fun for a while. But everything's gonna work out. And we're gonna make sure we take the best care of them. And, you know, I tell people, I treat everybody like I would my mother. They get the same exact treatment that I would my mother. When my mother-in-law passed away. She was an old retired nurse, and she's going in for a valve replacement. Unfortunately, her heart was too weak to sew the valve in place. So, they told us that. Y</w:t>
      </w:r>
      <w:r w:rsidR="002C3381">
        <w:rPr>
          <w:rFonts w:ascii="Times New Roman" w:hAnsi="Times New Roman" w:cs="Times New Roman"/>
          <w:sz w:val="20"/>
          <w:szCs w:val="20"/>
        </w:rPr>
        <w:t>ou know</w:t>
      </w:r>
      <w:r w:rsidRPr="0041579E">
        <w:rPr>
          <w:rFonts w:ascii="Times New Roman" w:hAnsi="Times New Roman" w:cs="Times New Roman"/>
          <w:sz w:val="20"/>
          <w:szCs w:val="20"/>
        </w:rPr>
        <w:t>, they gave us our options. And her husband looks at me and says, Brian, what are we deciding? And I'm like, Well, remember what Millie said she didn't want to stay on ventilators. And, you know, she, if it's her time, she wants to go peacefully. I was given strict instructions that if she woke up with beta dine on her skin, my ass is grass, because it was itchy. And I was a nurse and I've seen boobs before.</w:t>
      </w:r>
    </w:p>
    <w:p w14:paraId="0B6A4CED" w14:textId="77777777" w:rsidR="00F413BB" w:rsidRPr="0041579E" w:rsidRDefault="00F413BB" w:rsidP="00F413BB">
      <w:pPr>
        <w:spacing w:after="0"/>
        <w:rPr>
          <w:rFonts w:ascii="Times New Roman" w:hAnsi="Times New Roman" w:cs="Times New Roman"/>
          <w:sz w:val="20"/>
          <w:szCs w:val="20"/>
        </w:rPr>
      </w:pPr>
    </w:p>
    <w:p w14:paraId="0815EA35" w14:textId="54C57890"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2C3381">
        <w:rPr>
          <w:rFonts w:ascii="Times New Roman" w:hAnsi="Times New Roman" w:cs="Times New Roman"/>
          <w:b/>
          <w:sz w:val="20"/>
          <w:szCs w:val="20"/>
        </w:rPr>
        <w:t>01:36:06</w:t>
      </w:r>
    </w:p>
    <w:p w14:paraId="4BC69904" w14:textId="2A569BCC" w:rsidR="00F413BB" w:rsidRPr="0041579E" w:rsidRDefault="002C3381" w:rsidP="00F413BB">
      <w:pPr>
        <w:spacing w:after="0"/>
        <w:rPr>
          <w:rFonts w:ascii="Times New Roman" w:hAnsi="Times New Roman" w:cs="Times New Roman"/>
          <w:sz w:val="20"/>
          <w:szCs w:val="20"/>
        </w:rPr>
      </w:pPr>
      <w:r>
        <w:rPr>
          <w:rFonts w:ascii="Times New Roman" w:hAnsi="Times New Roman" w:cs="Times New Roman"/>
          <w:sz w:val="20"/>
          <w:szCs w:val="20"/>
        </w:rPr>
        <w:t>You know, a</w:t>
      </w:r>
      <w:r w:rsidR="00F413BB" w:rsidRPr="0041579E">
        <w:rPr>
          <w:rFonts w:ascii="Times New Roman" w:hAnsi="Times New Roman" w:cs="Times New Roman"/>
          <w:sz w:val="20"/>
          <w:szCs w:val="20"/>
        </w:rPr>
        <w:t xml:space="preserve">nd this is a woman that when I first she hated me when I first met Danny, because she thought I made him gay. And we grew to appreciate each other over the years. Like, when my son had cancer, I was working six 12s to pay for his medicine, and she goes, I give you the money. I said, I do not take money from the devil. Because she had given Danny the down payment on the house that he had bought, or was living in. When we met when we bought our new house. We were gonna give her money back. Well, you know, it takes a little bit to get your money back. And she just kept after I want that </w:t>
      </w:r>
      <w:r>
        <w:rPr>
          <w:rFonts w:ascii="Times New Roman" w:hAnsi="Times New Roman" w:cs="Times New Roman"/>
          <w:sz w:val="20"/>
          <w:szCs w:val="20"/>
        </w:rPr>
        <w:t>five thousand dollars, a</w:t>
      </w:r>
      <w:r w:rsidR="00F413BB" w:rsidRPr="0041579E">
        <w:rPr>
          <w:rFonts w:ascii="Times New Roman" w:hAnsi="Times New Roman" w:cs="Times New Roman"/>
          <w:sz w:val="20"/>
          <w:szCs w:val="20"/>
        </w:rPr>
        <w:t xml:space="preserve">nd I'm like, so when she offered money, I'm like, Ah, you are the devil when it comes to money. And I don't want to owe you anything. This is my son. I will die before I take money. And you know, and I had instructions with her that I was not to let Danny and Carol fight </w:t>
      </w:r>
      <w:r>
        <w:rPr>
          <w:rFonts w:ascii="Times New Roman" w:hAnsi="Times New Roman" w:cs="Times New Roman"/>
          <w:sz w:val="20"/>
          <w:szCs w:val="20"/>
        </w:rPr>
        <w:t>her,</w:t>
      </w:r>
      <w:r w:rsidR="00F413BB" w:rsidRPr="0041579E">
        <w:rPr>
          <w:rFonts w:ascii="Times New Roman" w:hAnsi="Times New Roman" w:cs="Times New Roman"/>
          <w:sz w:val="20"/>
          <w:szCs w:val="20"/>
        </w:rPr>
        <w:t xml:space="preserve"> her kids. Because they would I was not supposed to let her sisters act a fool because they would and they did. So, my job was to orchestrate </w:t>
      </w:r>
      <w:r>
        <w:rPr>
          <w:rFonts w:ascii="Times New Roman" w:hAnsi="Times New Roman" w:cs="Times New Roman"/>
          <w:sz w:val="20"/>
          <w:szCs w:val="20"/>
        </w:rPr>
        <w:t xml:space="preserve">her, </w:t>
      </w:r>
      <w:r w:rsidR="00F413BB" w:rsidRPr="0041579E">
        <w:rPr>
          <w:rFonts w:ascii="Times New Roman" w:hAnsi="Times New Roman" w:cs="Times New Roman"/>
          <w:sz w:val="20"/>
          <w:szCs w:val="20"/>
        </w:rPr>
        <w:t xml:space="preserve">the passing. And I I remember sitting in the room with Danny and Carol. And they got into a fight over should they let her sisters come back. And I I stopped, turned around and I said out and then he goes you heard him. He said you have to leave. That was for you too. Because your mom did not want this. I said go out, get get a drink. Take a deep breath. Get yourself together and then come back in as an adult. Because this is not what </w:t>
      </w:r>
      <w:r w:rsidR="00FF4E6E">
        <w:rPr>
          <w:rFonts w:ascii="Times New Roman" w:hAnsi="Times New Roman" w:cs="Times New Roman"/>
          <w:sz w:val="20"/>
          <w:szCs w:val="20"/>
        </w:rPr>
        <w:t>she</w:t>
      </w:r>
      <w:r w:rsidR="00F413BB" w:rsidRPr="0041579E">
        <w:rPr>
          <w:rFonts w:ascii="Times New Roman" w:hAnsi="Times New Roman" w:cs="Times New Roman"/>
          <w:sz w:val="20"/>
          <w:szCs w:val="20"/>
        </w:rPr>
        <w:t>'d want. And here's like oh my god. You know, it's like she my sister-in-law turns around and says is he serious? He goes dead serious. He goes he's not letting</w:t>
      </w:r>
      <w:r w:rsidR="00FF4E6E">
        <w:rPr>
          <w:rFonts w:ascii="Times New Roman" w:hAnsi="Times New Roman" w:cs="Times New Roman"/>
          <w:sz w:val="20"/>
          <w:szCs w:val="20"/>
        </w:rPr>
        <w:t>,</w:t>
      </w:r>
      <w:r w:rsidR="00F413BB" w:rsidRPr="0041579E">
        <w:rPr>
          <w:rFonts w:ascii="Times New Roman" w:hAnsi="Times New Roman" w:cs="Times New Roman"/>
          <w:sz w:val="20"/>
          <w:szCs w:val="20"/>
        </w:rPr>
        <w:t xml:space="preserve"> he goes mom told us we </w:t>
      </w:r>
      <w:r w:rsidR="00FF4E6E">
        <w:rPr>
          <w:rFonts w:ascii="Times New Roman" w:hAnsi="Times New Roman" w:cs="Times New Roman"/>
          <w:sz w:val="20"/>
          <w:szCs w:val="20"/>
        </w:rPr>
        <w:t>couldn’t act a fool</w:t>
      </w:r>
      <w:r w:rsidR="00F413BB" w:rsidRPr="0041579E">
        <w:rPr>
          <w:rFonts w:ascii="Times New Roman" w:hAnsi="Times New Roman" w:cs="Times New Roman"/>
          <w:sz w:val="20"/>
          <w:szCs w:val="20"/>
        </w:rPr>
        <w:t xml:space="preserve"> and we're fighting. So, you know</w:t>
      </w:r>
      <w:r w:rsidR="00FF4E6E">
        <w:rPr>
          <w:rFonts w:ascii="Times New Roman" w:hAnsi="Times New Roman" w:cs="Times New Roman"/>
          <w:sz w:val="20"/>
          <w:szCs w:val="20"/>
        </w:rPr>
        <w:t>,</w:t>
      </w:r>
      <w:r w:rsidR="00F413BB" w:rsidRPr="0041579E">
        <w:rPr>
          <w:rFonts w:ascii="Times New Roman" w:hAnsi="Times New Roman" w:cs="Times New Roman"/>
          <w:sz w:val="20"/>
          <w:szCs w:val="20"/>
        </w:rPr>
        <w:t xml:space="preserve"> it's I've played referee with families before you know because death brings out all the dysfunction in the families. There's so much you know, I say there we call it there's fun in dysfunctional for a reason. Because it's entertaining. It can be a pain but it can be really entertaining. You know? </w:t>
      </w:r>
    </w:p>
    <w:p w14:paraId="1CE91D46" w14:textId="77777777" w:rsidR="00F413BB" w:rsidRPr="0041579E" w:rsidRDefault="00F413BB" w:rsidP="00F413BB">
      <w:pPr>
        <w:spacing w:after="0"/>
        <w:rPr>
          <w:rFonts w:ascii="Times New Roman" w:hAnsi="Times New Roman" w:cs="Times New Roman"/>
          <w:sz w:val="20"/>
          <w:szCs w:val="20"/>
        </w:rPr>
      </w:pPr>
    </w:p>
    <w:p w14:paraId="3614D2B5" w14:textId="7596BC8C"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lastRenderedPageBreak/>
        <w:t xml:space="preserve">Brian Ghafari-Naraghi </w:t>
      </w:r>
      <w:r w:rsidR="00FF4E6E">
        <w:rPr>
          <w:rFonts w:ascii="Times New Roman" w:hAnsi="Times New Roman" w:cs="Times New Roman"/>
          <w:b/>
          <w:sz w:val="20"/>
          <w:szCs w:val="20"/>
        </w:rPr>
        <w:t>01:39:16</w:t>
      </w:r>
    </w:p>
    <w:p w14:paraId="57E44025" w14:textId="1CB82455" w:rsidR="00F413BB" w:rsidRPr="0041579E" w:rsidRDefault="00FF4E6E" w:rsidP="00F413BB">
      <w:pPr>
        <w:spacing w:after="0"/>
        <w:rPr>
          <w:rFonts w:ascii="Times New Roman" w:hAnsi="Times New Roman" w:cs="Times New Roman"/>
          <w:sz w:val="20"/>
          <w:szCs w:val="20"/>
        </w:rPr>
      </w:pPr>
      <w:r>
        <w:rPr>
          <w:rFonts w:ascii="Times New Roman" w:hAnsi="Times New Roman" w:cs="Times New Roman"/>
          <w:sz w:val="20"/>
          <w:szCs w:val="20"/>
        </w:rPr>
        <w:t xml:space="preserve">Its, </w:t>
      </w:r>
      <w:r w:rsidR="00F413BB" w:rsidRPr="0041579E">
        <w:rPr>
          <w:rFonts w:ascii="Times New Roman" w:hAnsi="Times New Roman" w:cs="Times New Roman"/>
          <w:sz w:val="20"/>
          <w:szCs w:val="20"/>
        </w:rPr>
        <w:t xml:space="preserve">I was a bouncer at a friend of mines mom's funeral she her mom </w:t>
      </w:r>
      <w:r>
        <w:rPr>
          <w:rFonts w:ascii="Times New Roman" w:hAnsi="Times New Roman" w:cs="Times New Roman"/>
          <w:sz w:val="20"/>
          <w:szCs w:val="20"/>
        </w:rPr>
        <w:t>had mental illness,</w:t>
      </w:r>
      <w:r w:rsidR="00F413BB" w:rsidRPr="0041579E">
        <w:rPr>
          <w:rFonts w:ascii="Times New Roman" w:hAnsi="Times New Roman" w:cs="Times New Roman"/>
          <w:sz w:val="20"/>
          <w:szCs w:val="20"/>
        </w:rPr>
        <w:t xml:space="preserve"> was crossing a Main Street at dusk, just as it was getting darker. She was hit and killed by a car. And so, I'm at the funeral. And I'm the only white guy, </w:t>
      </w:r>
      <w:r>
        <w:rPr>
          <w:rFonts w:ascii="Times New Roman" w:hAnsi="Times New Roman" w:cs="Times New Roman"/>
          <w:sz w:val="20"/>
          <w:szCs w:val="20"/>
        </w:rPr>
        <w:t xml:space="preserve">my friend is </w:t>
      </w:r>
      <w:r w:rsidR="00F413BB" w:rsidRPr="0041579E">
        <w:rPr>
          <w:rFonts w:ascii="Times New Roman" w:hAnsi="Times New Roman" w:cs="Times New Roman"/>
          <w:sz w:val="20"/>
          <w:szCs w:val="20"/>
        </w:rPr>
        <w:t>African American. And I'm standing next to the coffin with her mom, who</w:t>
      </w:r>
      <w:r>
        <w:rPr>
          <w:rFonts w:ascii="Times New Roman" w:hAnsi="Times New Roman" w:cs="Times New Roman"/>
          <w:sz w:val="20"/>
          <w:szCs w:val="20"/>
        </w:rPr>
        <w:t>, s</w:t>
      </w:r>
      <w:r w:rsidR="00F413BB" w:rsidRPr="0041579E">
        <w:rPr>
          <w:rFonts w:ascii="Times New Roman" w:hAnsi="Times New Roman" w:cs="Times New Roman"/>
          <w:sz w:val="20"/>
          <w:szCs w:val="20"/>
        </w:rPr>
        <w:t>o, it was her grandma, my friend's grandma. And she started talking bad about her daughter. Because mental illness was not an excuse. She was a drunk. It's like, well, she was not self-medicating with alcohol because she had these problems. And so we're sitting in a casket, and she's just talking horribly about her daughter. And I said, I'm gonna stop you right there. She had her flaws. But this is not the time or place. So</w:t>
      </w:r>
      <w:r w:rsidR="00F413BB">
        <w:rPr>
          <w:rFonts w:ascii="Times New Roman" w:hAnsi="Times New Roman" w:cs="Times New Roman"/>
          <w:sz w:val="20"/>
          <w:szCs w:val="20"/>
        </w:rPr>
        <w:t>,</w:t>
      </w:r>
      <w:r w:rsidR="00F413BB" w:rsidRPr="0041579E">
        <w:rPr>
          <w:rFonts w:ascii="Times New Roman" w:hAnsi="Times New Roman" w:cs="Times New Roman"/>
          <w:sz w:val="20"/>
          <w:szCs w:val="20"/>
        </w:rPr>
        <w:t xml:space="preserve"> if you can't hold your tongue, I'm gonna need you to leave. And she</w:t>
      </w:r>
      <w:r>
        <w:rPr>
          <w:rFonts w:ascii="Times New Roman" w:hAnsi="Times New Roman" w:cs="Times New Roman"/>
          <w:sz w:val="20"/>
          <w:szCs w:val="20"/>
        </w:rPr>
        <w:t xml:space="preserve"> was sitting there, and who are you?</w:t>
      </w:r>
      <w:r w:rsidR="00F413BB" w:rsidRPr="0041579E">
        <w:rPr>
          <w:rFonts w:ascii="Times New Roman" w:hAnsi="Times New Roman" w:cs="Times New Roman"/>
          <w:sz w:val="20"/>
          <w:szCs w:val="20"/>
        </w:rPr>
        <w:t xml:space="preserve"> I said, the guy telling you that you're going to be leaving if you keep causing a scene. </w:t>
      </w:r>
      <w:r>
        <w:rPr>
          <w:rFonts w:ascii="Times New Roman" w:hAnsi="Times New Roman" w:cs="Times New Roman"/>
          <w:sz w:val="20"/>
          <w:szCs w:val="20"/>
        </w:rPr>
        <w:t>And I just, my friends like, see he’s a</w:t>
      </w:r>
      <w:r w:rsidR="00F413BB" w:rsidRPr="0041579E">
        <w:rPr>
          <w:rFonts w:ascii="Times New Roman" w:hAnsi="Times New Roman" w:cs="Times New Roman"/>
          <w:sz w:val="20"/>
          <w:szCs w:val="20"/>
        </w:rPr>
        <w:t xml:space="preserve"> bouncer, you know, but it was like, they needed that, you know, it's like, nobody was going to take control. And, you know, of course, she was never going to speak back to her grandmother.</w:t>
      </w:r>
    </w:p>
    <w:p w14:paraId="6A7DB5D6" w14:textId="77777777" w:rsidR="00F413BB" w:rsidRPr="0041579E" w:rsidRDefault="00F413BB" w:rsidP="00F413BB">
      <w:pPr>
        <w:spacing w:after="0"/>
        <w:rPr>
          <w:rFonts w:ascii="Times New Roman" w:hAnsi="Times New Roman" w:cs="Times New Roman"/>
          <w:sz w:val="20"/>
          <w:szCs w:val="20"/>
        </w:rPr>
      </w:pPr>
    </w:p>
    <w:p w14:paraId="73B5D03F" w14:textId="3F534192"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FF4E6E">
        <w:rPr>
          <w:rFonts w:ascii="Times New Roman" w:hAnsi="Times New Roman" w:cs="Times New Roman"/>
          <w:b/>
          <w:sz w:val="20"/>
          <w:szCs w:val="20"/>
        </w:rPr>
        <w:t>01:41:07</w:t>
      </w:r>
    </w:p>
    <w:p w14:paraId="2102E43E" w14:textId="482458E8"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And it's like, it's like, when we got there, Jay and I got went there, we looked at looked at her mom, and in the cast for skirt was off, you know, it was turned to one side, so you can see the s</w:t>
      </w:r>
      <w:r w:rsidR="00FF4E6E">
        <w:rPr>
          <w:rFonts w:ascii="Times New Roman" w:hAnsi="Times New Roman" w:cs="Times New Roman"/>
          <w:sz w:val="20"/>
          <w:szCs w:val="20"/>
        </w:rPr>
        <w:t>eam of her</w:t>
      </w:r>
      <w:r w:rsidRPr="0041579E">
        <w:rPr>
          <w:rFonts w:ascii="Times New Roman" w:hAnsi="Times New Roman" w:cs="Times New Roman"/>
          <w:sz w:val="20"/>
          <w:szCs w:val="20"/>
        </w:rPr>
        <w:t xml:space="preserve"> thigh. So</w:t>
      </w:r>
      <w:r>
        <w:rPr>
          <w:rFonts w:ascii="Times New Roman" w:hAnsi="Times New Roman" w:cs="Times New Roman"/>
          <w:sz w:val="20"/>
          <w:szCs w:val="20"/>
        </w:rPr>
        <w:t>,</w:t>
      </w:r>
      <w:r w:rsidRPr="0041579E">
        <w:rPr>
          <w:rFonts w:ascii="Times New Roman" w:hAnsi="Times New Roman" w:cs="Times New Roman"/>
          <w:sz w:val="20"/>
          <w:szCs w:val="20"/>
        </w:rPr>
        <w:t xml:space="preserve"> I'm like, and that was a problem for Ja</w:t>
      </w:r>
      <w:r w:rsidR="00FF4E6E">
        <w:rPr>
          <w:rFonts w:ascii="Times New Roman" w:hAnsi="Times New Roman" w:cs="Times New Roman"/>
          <w:sz w:val="20"/>
          <w:szCs w:val="20"/>
        </w:rPr>
        <w:t>y.</w:t>
      </w:r>
      <w:r w:rsidRPr="0041579E">
        <w:rPr>
          <w:rFonts w:ascii="Times New Roman" w:hAnsi="Times New Roman" w:cs="Times New Roman"/>
          <w:sz w:val="20"/>
          <w:szCs w:val="20"/>
        </w:rPr>
        <w:t xml:space="preserve"> Ja</w:t>
      </w:r>
      <w:r w:rsidR="00FF4E6E">
        <w:rPr>
          <w:rFonts w:ascii="Times New Roman" w:hAnsi="Times New Roman" w:cs="Times New Roman"/>
          <w:sz w:val="20"/>
          <w:szCs w:val="20"/>
        </w:rPr>
        <w:t>y</w:t>
      </w:r>
      <w:r w:rsidRPr="0041579E">
        <w:rPr>
          <w:rFonts w:ascii="Times New Roman" w:hAnsi="Times New Roman" w:cs="Times New Roman"/>
          <w:sz w:val="20"/>
          <w:szCs w:val="20"/>
        </w:rPr>
        <w:t xml:space="preserve"> is one of the people that when you dress you dress perfect, your shoes are white, you know, there's not a </w:t>
      </w:r>
      <w:r w:rsidR="00FF4E6E">
        <w:rPr>
          <w:rFonts w:ascii="Times New Roman" w:hAnsi="Times New Roman" w:cs="Times New Roman"/>
          <w:sz w:val="20"/>
          <w:szCs w:val="20"/>
        </w:rPr>
        <w:t>spot. I’m like ok,</w:t>
      </w:r>
      <w:r w:rsidRPr="0041579E">
        <w:rPr>
          <w:rFonts w:ascii="Times New Roman" w:hAnsi="Times New Roman" w:cs="Times New Roman"/>
          <w:sz w:val="20"/>
          <w:szCs w:val="20"/>
        </w:rPr>
        <w:t xml:space="preserve"> </w:t>
      </w:r>
      <w:r w:rsidR="00FF4E6E">
        <w:rPr>
          <w:rFonts w:ascii="Times New Roman" w:hAnsi="Times New Roman" w:cs="Times New Roman"/>
          <w:sz w:val="20"/>
          <w:szCs w:val="20"/>
        </w:rPr>
        <w:t xml:space="preserve">watch me, </w:t>
      </w:r>
      <w:r w:rsidRPr="0041579E">
        <w:rPr>
          <w:rFonts w:ascii="Times New Roman" w:hAnsi="Times New Roman" w:cs="Times New Roman"/>
          <w:sz w:val="20"/>
          <w:szCs w:val="20"/>
        </w:rPr>
        <w:t xml:space="preserve">have my back. I </w:t>
      </w:r>
      <w:r w:rsidR="00FF4E6E">
        <w:rPr>
          <w:rFonts w:ascii="Times New Roman" w:hAnsi="Times New Roman" w:cs="Times New Roman"/>
          <w:sz w:val="20"/>
          <w:szCs w:val="20"/>
        </w:rPr>
        <w:t>adjust her skirt</w:t>
      </w:r>
      <w:r w:rsidRPr="0041579E">
        <w:rPr>
          <w:rFonts w:ascii="Times New Roman" w:hAnsi="Times New Roman" w:cs="Times New Roman"/>
          <w:sz w:val="20"/>
          <w:szCs w:val="20"/>
        </w:rPr>
        <w:t xml:space="preserve"> getting </w:t>
      </w:r>
      <w:r w:rsidR="00FF4E6E">
        <w:rPr>
          <w:rFonts w:ascii="Times New Roman" w:hAnsi="Times New Roman" w:cs="Times New Roman"/>
          <w:sz w:val="20"/>
          <w:szCs w:val="20"/>
        </w:rPr>
        <w:t xml:space="preserve">it </w:t>
      </w:r>
      <w:r w:rsidRPr="0041579E">
        <w:rPr>
          <w:rFonts w:ascii="Times New Roman" w:hAnsi="Times New Roman" w:cs="Times New Roman"/>
          <w:sz w:val="20"/>
          <w:szCs w:val="20"/>
        </w:rPr>
        <w:t>turned right</w:t>
      </w:r>
      <w:r w:rsidR="00FF4E6E">
        <w:rPr>
          <w:rFonts w:ascii="Times New Roman" w:hAnsi="Times New Roman" w:cs="Times New Roman"/>
          <w:sz w:val="20"/>
          <w:szCs w:val="20"/>
        </w:rPr>
        <w:t xml:space="preserve"> in the casket</w:t>
      </w:r>
      <w:r w:rsidRPr="0041579E">
        <w:rPr>
          <w:rFonts w:ascii="Times New Roman" w:hAnsi="Times New Roman" w:cs="Times New Roman"/>
          <w:sz w:val="20"/>
          <w:szCs w:val="20"/>
        </w:rPr>
        <w:t xml:space="preserve">, because that was important to her, you know, </w:t>
      </w:r>
      <w:r w:rsidR="00FF4E6E">
        <w:rPr>
          <w:rFonts w:ascii="Times New Roman" w:hAnsi="Times New Roman" w:cs="Times New Roman"/>
          <w:sz w:val="20"/>
          <w:szCs w:val="20"/>
        </w:rPr>
        <w:t xml:space="preserve">its, </w:t>
      </w:r>
      <w:r w:rsidRPr="0041579E">
        <w:rPr>
          <w:rFonts w:ascii="Times New Roman" w:hAnsi="Times New Roman" w:cs="Times New Roman"/>
          <w:sz w:val="20"/>
          <w:szCs w:val="20"/>
        </w:rPr>
        <w:t xml:space="preserve">I, I've started, I'm a collection of hands. I take </w:t>
      </w:r>
      <w:r w:rsidR="00FF4E6E">
        <w:rPr>
          <w:rFonts w:ascii="Times New Roman" w:hAnsi="Times New Roman" w:cs="Times New Roman"/>
          <w:sz w:val="20"/>
          <w:szCs w:val="20"/>
        </w:rPr>
        <w:t>it with permission of</w:t>
      </w:r>
      <w:r w:rsidRPr="0041579E">
        <w:rPr>
          <w:rFonts w:ascii="Times New Roman" w:hAnsi="Times New Roman" w:cs="Times New Roman"/>
          <w:sz w:val="20"/>
          <w:szCs w:val="20"/>
        </w:rPr>
        <w:t xml:space="preserve"> families with their loved ones hands. And I can send you some of the pictures that I just love because it's one of the last things they could do. I bought a stethoscope that I can record a heart sound on. And then I can transfer it over to a file. And I can put them in build their heart, or just send them a file on their phone or on the computer. You know, because it's, it's something that is </w:t>
      </w:r>
      <w:r w:rsidR="00203615">
        <w:rPr>
          <w:rFonts w:ascii="Times New Roman" w:hAnsi="Times New Roman" w:cs="Times New Roman"/>
          <w:sz w:val="20"/>
          <w:szCs w:val="20"/>
        </w:rPr>
        <w:t>comforting</w:t>
      </w:r>
      <w:r w:rsidRPr="0041579E">
        <w:rPr>
          <w:rFonts w:ascii="Times New Roman" w:hAnsi="Times New Roman" w:cs="Times New Roman"/>
          <w:sz w:val="20"/>
          <w:szCs w:val="20"/>
        </w:rPr>
        <w:t xml:space="preserve">. I had a guy that was 16 years old, or the one that died on Valentine's Day. And I I'm still friends with his his parents. But he goes Brian, that heart got her through the worst time in her life. He goes, she would lay in bed and play his heartbeat. And I'm like, every every mother knows the sound of their child heartbeat. I said you could tell. They know, their child heartbeat. And like it's funny, I don't have any blood with my son. But I know his I know the sound of it. I know, you know is like I know when he's not breathing correctly. You know, it's like, these are things as a parent I know. And I can only imagine the bond between a mother and child when that mother carried him inside for nine months. You know, they felt the baby move. They felt the heartbeat, but you know, so giving them something that they could have </w:t>
      </w:r>
      <w:r w:rsidR="00203615">
        <w:rPr>
          <w:rFonts w:ascii="Times New Roman" w:hAnsi="Times New Roman" w:cs="Times New Roman"/>
          <w:sz w:val="20"/>
          <w:szCs w:val="20"/>
        </w:rPr>
        <w:t>a</w:t>
      </w:r>
      <w:r w:rsidRPr="0041579E">
        <w:rPr>
          <w:rFonts w:ascii="Times New Roman" w:hAnsi="Times New Roman" w:cs="Times New Roman"/>
          <w:sz w:val="20"/>
          <w:szCs w:val="20"/>
        </w:rPr>
        <w:t xml:space="preserve">s a memory or doing a hand in hand. A moment printed a hand or clipping of the hair. You know things that make it easier for them to get through the day. </w:t>
      </w:r>
    </w:p>
    <w:p w14:paraId="06FAF2F9" w14:textId="77777777" w:rsidR="00F413BB" w:rsidRPr="0041579E" w:rsidRDefault="00F413BB" w:rsidP="00F413BB">
      <w:pPr>
        <w:spacing w:after="0"/>
        <w:rPr>
          <w:rFonts w:ascii="Times New Roman" w:hAnsi="Times New Roman" w:cs="Times New Roman"/>
          <w:sz w:val="20"/>
          <w:szCs w:val="20"/>
        </w:rPr>
      </w:pPr>
    </w:p>
    <w:p w14:paraId="6447E2C4" w14:textId="05F36EC2"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203615">
        <w:rPr>
          <w:rFonts w:ascii="Times New Roman" w:hAnsi="Times New Roman" w:cs="Times New Roman"/>
          <w:b/>
          <w:sz w:val="20"/>
          <w:szCs w:val="20"/>
        </w:rPr>
        <w:t>01:44:11</w:t>
      </w:r>
    </w:p>
    <w:p w14:paraId="318B5DD7" w14:textId="0142D03F"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 xml:space="preserve">I had a young man that was killed on a motorcycle hit by a car. His mom was a nurse that worked at a hospital </w:t>
      </w:r>
      <w:r w:rsidR="00203615">
        <w:rPr>
          <w:rFonts w:ascii="Times New Roman" w:hAnsi="Times New Roman" w:cs="Times New Roman"/>
          <w:sz w:val="20"/>
          <w:szCs w:val="20"/>
        </w:rPr>
        <w:t>w</w:t>
      </w:r>
      <w:r w:rsidRPr="0041579E">
        <w:rPr>
          <w:rFonts w:ascii="Times New Roman" w:hAnsi="Times New Roman" w:cs="Times New Roman"/>
          <w:sz w:val="20"/>
          <w:szCs w:val="20"/>
        </w:rPr>
        <w:t>ith</w:t>
      </w:r>
      <w:r w:rsidR="00203615">
        <w:rPr>
          <w:rFonts w:ascii="Times New Roman" w:hAnsi="Times New Roman" w:cs="Times New Roman"/>
          <w:sz w:val="20"/>
          <w:szCs w:val="20"/>
        </w:rPr>
        <w:t xml:space="preserve"> </w:t>
      </w:r>
      <w:r w:rsidRPr="0041579E">
        <w:rPr>
          <w:rFonts w:ascii="Times New Roman" w:hAnsi="Times New Roman" w:cs="Times New Roman"/>
          <w:sz w:val="20"/>
          <w:szCs w:val="20"/>
        </w:rPr>
        <w:t>in the metro area, and somehow I became their surrogate support person. So</w:t>
      </w:r>
      <w:r>
        <w:rPr>
          <w:rFonts w:ascii="Times New Roman" w:hAnsi="Times New Roman" w:cs="Times New Roman"/>
          <w:sz w:val="20"/>
          <w:szCs w:val="20"/>
        </w:rPr>
        <w:t>,</w:t>
      </w:r>
      <w:r w:rsidRPr="0041579E">
        <w:rPr>
          <w:rFonts w:ascii="Times New Roman" w:hAnsi="Times New Roman" w:cs="Times New Roman"/>
          <w:sz w:val="20"/>
          <w:szCs w:val="20"/>
        </w:rPr>
        <w:t xml:space="preserve"> I had to go to a funeral home when they were planning his funeral that I had, you know, and somebody's like, that's overstepping your bounds</w:t>
      </w:r>
      <w:r w:rsidR="00203615">
        <w:rPr>
          <w:rFonts w:ascii="Times New Roman" w:hAnsi="Times New Roman" w:cs="Times New Roman"/>
          <w:sz w:val="20"/>
          <w:szCs w:val="20"/>
        </w:rPr>
        <w:t xml:space="preserve">. </w:t>
      </w:r>
      <w:r w:rsidRPr="0041579E">
        <w:rPr>
          <w:rFonts w:ascii="Times New Roman" w:hAnsi="Times New Roman" w:cs="Times New Roman"/>
          <w:sz w:val="20"/>
          <w:szCs w:val="20"/>
        </w:rPr>
        <w:t>And I'm like, no, because I'm there to provide support. I'm like, I taught a class before with ALS</w:t>
      </w:r>
      <w:r w:rsidR="00203615">
        <w:rPr>
          <w:rFonts w:ascii="Times New Roman" w:hAnsi="Times New Roman" w:cs="Times New Roman"/>
          <w:sz w:val="20"/>
          <w:szCs w:val="20"/>
        </w:rPr>
        <w:t xml:space="preserve"> </w:t>
      </w:r>
      <w:r w:rsidRPr="0041579E">
        <w:rPr>
          <w:rFonts w:ascii="Times New Roman" w:hAnsi="Times New Roman" w:cs="Times New Roman"/>
          <w:sz w:val="20"/>
          <w:szCs w:val="20"/>
        </w:rPr>
        <w:t>patients</w:t>
      </w:r>
      <w:r w:rsidR="00203615">
        <w:rPr>
          <w:rFonts w:ascii="Times New Roman" w:hAnsi="Times New Roman" w:cs="Times New Roman"/>
          <w:sz w:val="20"/>
          <w:szCs w:val="20"/>
        </w:rPr>
        <w:t>,</w:t>
      </w:r>
      <w:r w:rsidRPr="0041579E">
        <w:rPr>
          <w:rFonts w:ascii="Times New Roman" w:hAnsi="Times New Roman" w:cs="Times New Roman"/>
          <w:sz w:val="20"/>
          <w:szCs w:val="20"/>
        </w:rPr>
        <w:t xml:space="preserve"> help, I'm dying. I've never done this before. And why I did that class, I had a friend do one with the caregivers. And then we switch. And you know, it. It was just so neat for them. </w:t>
      </w:r>
      <w:r w:rsidR="00203615">
        <w:rPr>
          <w:rFonts w:ascii="Times New Roman" w:hAnsi="Times New Roman" w:cs="Times New Roman"/>
          <w:sz w:val="20"/>
          <w:szCs w:val="20"/>
        </w:rPr>
        <w:t>t</w:t>
      </w:r>
      <w:r w:rsidRPr="0041579E">
        <w:rPr>
          <w:rFonts w:ascii="Times New Roman" w:hAnsi="Times New Roman" w:cs="Times New Roman"/>
          <w:sz w:val="20"/>
          <w:szCs w:val="20"/>
        </w:rPr>
        <w:t xml:space="preserve">o be able to talk about it. You know, the funniest thing is, I was a palliative care nurse in the hospital, you know, I go talk to family about </w:t>
      </w:r>
      <w:r w:rsidR="00203615">
        <w:rPr>
          <w:rFonts w:ascii="Times New Roman" w:hAnsi="Times New Roman" w:cs="Times New Roman"/>
          <w:sz w:val="20"/>
          <w:szCs w:val="20"/>
        </w:rPr>
        <w:t>end of</w:t>
      </w:r>
      <w:r w:rsidRPr="0041579E">
        <w:rPr>
          <w:rFonts w:ascii="Times New Roman" w:hAnsi="Times New Roman" w:cs="Times New Roman"/>
          <w:sz w:val="20"/>
          <w:szCs w:val="20"/>
        </w:rPr>
        <w:t xml:space="preserve"> life. And I would meet the family in the hallway. And they would tell me, Mom doesn't know she's dying. Please don't use the word dying. Don't talk about dying don't. So</w:t>
      </w:r>
      <w:r>
        <w:rPr>
          <w:rFonts w:ascii="Times New Roman" w:hAnsi="Times New Roman" w:cs="Times New Roman"/>
          <w:sz w:val="20"/>
          <w:szCs w:val="20"/>
        </w:rPr>
        <w:t>,</w:t>
      </w:r>
      <w:r w:rsidRPr="0041579E">
        <w:rPr>
          <w:rFonts w:ascii="Times New Roman" w:hAnsi="Times New Roman" w:cs="Times New Roman"/>
          <w:sz w:val="20"/>
          <w:szCs w:val="20"/>
        </w:rPr>
        <w:t xml:space="preserve"> what I said, I won't use those words. But if she asked, I will not lie. Because, you know, I always talk about goals of care. And anytime you go to the doctor, you should </w:t>
      </w:r>
      <w:r w:rsidR="00171CBE">
        <w:rPr>
          <w:rFonts w:ascii="Times New Roman" w:hAnsi="Times New Roman" w:cs="Times New Roman"/>
          <w:sz w:val="20"/>
          <w:szCs w:val="20"/>
        </w:rPr>
        <w:t>have a</w:t>
      </w:r>
      <w:r w:rsidRPr="0041579E">
        <w:rPr>
          <w:rFonts w:ascii="Times New Roman" w:hAnsi="Times New Roman" w:cs="Times New Roman"/>
          <w:sz w:val="20"/>
          <w:szCs w:val="20"/>
        </w:rPr>
        <w:t xml:space="preserve"> go</w:t>
      </w:r>
      <w:r w:rsidR="00171CBE">
        <w:rPr>
          <w:rFonts w:ascii="Times New Roman" w:hAnsi="Times New Roman" w:cs="Times New Roman"/>
          <w:sz w:val="20"/>
          <w:szCs w:val="20"/>
        </w:rPr>
        <w:t>al</w:t>
      </w:r>
      <w:r w:rsidRPr="0041579E">
        <w:rPr>
          <w:rFonts w:ascii="Times New Roman" w:hAnsi="Times New Roman" w:cs="Times New Roman"/>
          <w:sz w:val="20"/>
          <w:szCs w:val="20"/>
        </w:rPr>
        <w:t xml:space="preserve"> </w:t>
      </w:r>
      <w:r w:rsidR="00171CBE">
        <w:rPr>
          <w:rFonts w:ascii="Times New Roman" w:hAnsi="Times New Roman" w:cs="Times New Roman"/>
          <w:sz w:val="20"/>
          <w:szCs w:val="20"/>
        </w:rPr>
        <w:t>of</w:t>
      </w:r>
      <w:r w:rsidRPr="0041579E">
        <w:rPr>
          <w:rFonts w:ascii="Times New Roman" w:hAnsi="Times New Roman" w:cs="Times New Roman"/>
          <w:sz w:val="20"/>
          <w:szCs w:val="20"/>
        </w:rPr>
        <w:t xml:space="preserve"> care. What</w:t>
      </w:r>
      <w:r w:rsidR="00171CBE">
        <w:rPr>
          <w:rFonts w:ascii="Times New Roman" w:hAnsi="Times New Roman" w:cs="Times New Roman"/>
          <w:sz w:val="20"/>
          <w:szCs w:val="20"/>
        </w:rPr>
        <w:t>,</w:t>
      </w:r>
      <w:r w:rsidRPr="0041579E">
        <w:rPr>
          <w:rFonts w:ascii="Times New Roman" w:hAnsi="Times New Roman" w:cs="Times New Roman"/>
          <w:sz w:val="20"/>
          <w:szCs w:val="20"/>
        </w:rPr>
        <w:t xml:space="preserve"> Why are you there? Because if you don't have a goal, why do you need to go to the doctor. But then I go in and talk with the patient. And the patient tells me</w:t>
      </w:r>
      <w:r w:rsidR="00171CBE">
        <w:rPr>
          <w:rFonts w:ascii="Times New Roman" w:hAnsi="Times New Roman" w:cs="Times New Roman"/>
          <w:sz w:val="20"/>
          <w:szCs w:val="20"/>
        </w:rPr>
        <w:t>,</w:t>
      </w:r>
      <w:r w:rsidRPr="0041579E">
        <w:rPr>
          <w:rFonts w:ascii="Times New Roman" w:hAnsi="Times New Roman" w:cs="Times New Roman"/>
          <w:sz w:val="20"/>
          <w:szCs w:val="20"/>
        </w:rPr>
        <w:t xml:space="preserve"> I know I'm dying. But don't tell my children, they can't handle it. And then I'm like, you know, you're both telling me this, right?</w:t>
      </w:r>
      <w:r w:rsidR="00203615">
        <w:rPr>
          <w:rFonts w:ascii="Times New Roman" w:hAnsi="Times New Roman" w:cs="Times New Roman"/>
          <w:sz w:val="20"/>
          <w:szCs w:val="20"/>
        </w:rPr>
        <w:t xml:space="preserve"> </w:t>
      </w:r>
      <w:r w:rsidR="00171CBE">
        <w:rPr>
          <w:rFonts w:ascii="Times New Roman" w:hAnsi="Times New Roman" w:cs="Times New Roman"/>
          <w:sz w:val="20"/>
          <w:szCs w:val="20"/>
        </w:rPr>
        <w:t>I’m l</w:t>
      </w:r>
      <w:r w:rsidRPr="0041579E">
        <w:rPr>
          <w:rFonts w:ascii="Times New Roman" w:hAnsi="Times New Roman" w:cs="Times New Roman"/>
          <w:sz w:val="20"/>
          <w:szCs w:val="20"/>
        </w:rPr>
        <w:t xml:space="preserve">ike it's, it's not that scary. It's part of life. I said, you know, if we could keep our mothers another 100 years, it still wouldn't be long enough. But we cherish the moments we have with them. And they live on in </w:t>
      </w:r>
      <w:r w:rsidR="00171CBE">
        <w:rPr>
          <w:rFonts w:ascii="Times New Roman" w:hAnsi="Times New Roman" w:cs="Times New Roman"/>
          <w:sz w:val="20"/>
          <w:szCs w:val="20"/>
        </w:rPr>
        <w:t xml:space="preserve">US. </w:t>
      </w:r>
      <w:r w:rsidRPr="0041579E">
        <w:rPr>
          <w:rFonts w:ascii="Times New Roman" w:hAnsi="Times New Roman" w:cs="Times New Roman"/>
          <w:sz w:val="20"/>
          <w:szCs w:val="20"/>
        </w:rPr>
        <w:t>I have my mom's death stare according to my my siblings. My mom had this look that when you mess</w:t>
      </w:r>
      <w:r w:rsidR="00171CBE">
        <w:rPr>
          <w:rFonts w:ascii="Times New Roman" w:hAnsi="Times New Roman" w:cs="Times New Roman"/>
          <w:sz w:val="20"/>
          <w:szCs w:val="20"/>
        </w:rPr>
        <w:t>ed</w:t>
      </w:r>
      <w:r w:rsidRPr="0041579E">
        <w:rPr>
          <w:rFonts w:ascii="Times New Roman" w:hAnsi="Times New Roman" w:cs="Times New Roman"/>
          <w:sz w:val="20"/>
          <w:szCs w:val="20"/>
        </w:rPr>
        <w:t xml:space="preserve"> up, you </w:t>
      </w:r>
      <w:r w:rsidR="00171CBE">
        <w:rPr>
          <w:rFonts w:ascii="Times New Roman" w:hAnsi="Times New Roman" w:cs="Times New Roman"/>
          <w:sz w:val="20"/>
          <w:szCs w:val="20"/>
        </w:rPr>
        <w:t xml:space="preserve">knew you </w:t>
      </w:r>
      <w:r w:rsidRPr="0041579E">
        <w:rPr>
          <w:rFonts w:ascii="Times New Roman" w:hAnsi="Times New Roman" w:cs="Times New Roman"/>
          <w:sz w:val="20"/>
          <w:szCs w:val="20"/>
        </w:rPr>
        <w:t>mess</w:t>
      </w:r>
      <w:r w:rsidR="00171CBE">
        <w:rPr>
          <w:rFonts w:ascii="Times New Roman" w:hAnsi="Times New Roman" w:cs="Times New Roman"/>
          <w:sz w:val="20"/>
          <w:szCs w:val="20"/>
        </w:rPr>
        <w:t>ed</w:t>
      </w:r>
      <w:r w:rsidRPr="0041579E">
        <w:rPr>
          <w:rFonts w:ascii="Times New Roman" w:hAnsi="Times New Roman" w:cs="Times New Roman"/>
          <w:sz w:val="20"/>
          <w:szCs w:val="20"/>
        </w:rPr>
        <w:t xml:space="preserve"> up. And I guess I have that look. Because it even says my older brother. But you know, it's it's that </w:t>
      </w:r>
      <w:r w:rsidR="00171CBE">
        <w:rPr>
          <w:rFonts w:ascii="Times New Roman" w:hAnsi="Times New Roman" w:cs="Times New Roman"/>
          <w:sz w:val="20"/>
          <w:szCs w:val="20"/>
        </w:rPr>
        <w:t>s</w:t>
      </w:r>
      <w:r w:rsidRPr="0041579E">
        <w:rPr>
          <w:rFonts w:ascii="Times New Roman" w:hAnsi="Times New Roman" w:cs="Times New Roman"/>
          <w:sz w:val="20"/>
          <w:szCs w:val="20"/>
        </w:rPr>
        <w:t xml:space="preserve">acred </w:t>
      </w:r>
      <w:r w:rsidR="00171CBE">
        <w:rPr>
          <w:rFonts w:ascii="Times New Roman" w:hAnsi="Times New Roman" w:cs="Times New Roman"/>
          <w:sz w:val="20"/>
          <w:szCs w:val="20"/>
        </w:rPr>
        <w:t>f</w:t>
      </w:r>
      <w:r w:rsidRPr="0041579E">
        <w:rPr>
          <w:rFonts w:ascii="Times New Roman" w:hAnsi="Times New Roman" w:cs="Times New Roman"/>
          <w:sz w:val="20"/>
          <w:szCs w:val="20"/>
        </w:rPr>
        <w:t>amily time and giv</w:t>
      </w:r>
      <w:r w:rsidR="00171CBE">
        <w:rPr>
          <w:rFonts w:ascii="Times New Roman" w:hAnsi="Times New Roman" w:cs="Times New Roman"/>
          <w:sz w:val="20"/>
          <w:szCs w:val="20"/>
        </w:rPr>
        <w:t>ing them</w:t>
      </w:r>
      <w:r w:rsidRPr="0041579E">
        <w:rPr>
          <w:rFonts w:ascii="Times New Roman" w:hAnsi="Times New Roman" w:cs="Times New Roman"/>
          <w:sz w:val="20"/>
          <w:szCs w:val="20"/>
        </w:rPr>
        <w:t xml:space="preserve"> permission to do things. Play music. I had another patient that</w:t>
      </w:r>
      <w:r w:rsidR="00171CBE">
        <w:rPr>
          <w:rFonts w:ascii="Times New Roman" w:hAnsi="Times New Roman" w:cs="Times New Roman"/>
          <w:sz w:val="20"/>
          <w:szCs w:val="20"/>
        </w:rPr>
        <w:t>,</w:t>
      </w:r>
      <w:r w:rsidRPr="0041579E">
        <w:rPr>
          <w:rFonts w:ascii="Times New Roman" w:hAnsi="Times New Roman" w:cs="Times New Roman"/>
          <w:sz w:val="20"/>
          <w:szCs w:val="20"/>
        </w:rPr>
        <w:t xml:space="preserve"> Martin was a character to say the least. Martin was gay. He had HIV. But then he also had lung cancer. And h</w:t>
      </w:r>
      <w:r w:rsidR="00171CBE">
        <w:rPr>
          <w:rFonts w:ascii="Times New Roman" w:hAnsi="Times New Roman" w:cs="Times New Roman"/>
          <w:sz w:val="20"/>
          <w:szCs w:val="20"/>
        </w:rPr>
        <w:t>e had a</w:t>
      </w:r>
      <w:r w:rsidRPr="0041579E">
        <w:rPr>
          <w:rFonts w:ascii="Times New Roman" w:hAnsi="Times New Roman" w:cs="Times New Roman"/>
          <w:sz w:val="20"/>
          <w:szCs w:val="20"/>
        </w:rPr>
        <w:t xml:space="preserve"> twin sister. So</w:t>
      </w:r>
      <w:r>
        <w:rPr>
          <w:rFonts w:ascii="Times New Roman" w:hAnsi="Times New Roman" w:cs="Times New Roman"/>
          <w:sz w:val="20"/>
          <w:szCs w:val="20"/>
        </w:rPr>
        <w:t>,</w:t>
      </w:r>
      <w:r w:rsidRPr="0041579E">
        <w:rPr>
          <w:rFonts w:ascii="Times New Roman" w:hAnsi="Times New Roman" w:cs="Times New Roman"/>
          <w:sz w:val="20"/>
          <w:szCs w:val="20"/>
        </w:rPr>
        <w:t xml:space="preserve"> Martin was always causing havoc, just because he could. So</w:t>
      </w:r>
      <w:r>
        <w:rPr>
          <w:rFonts w:ascii="Times New Roman" w:hAnsi="Times New Roman" w:cs="Times New Roman"/>
          <w:sz w:val="20"/>
          <w:szCs w:val="20"/>
        </w:rPr>
        <w:t>,</w:t>
      </w:r>
      <w:r w:rsidRPr="0041579E">
        <w:rPr>
          <w:rFonts w:ascii="Times New Roman" w:hAnsi="Times New Roman" w:cs="Times New Roman"/>
          <w:sz w:val="20"/>
          <w:szCs w:val="20"/>
        </w:rPr>
        <w:t xml:space="preserve"> he had to have move out of his apartment. So</w:t>
      </w:r>
      <w:r>
        <w:rPr>
          <w:rFonts w:ascii="Times New Roman" w:hAnsi="Times New Roman" w:cs="Times New Roman"/>
          <w:sz w:val="20"/>
          <w:szCs w:val="20"/>
        </w:rPr>
        <w:t>,</w:t>
      </w:r>
      <w:r w:rsidRPr="0041579E">
        <w:rPr>
          <w:rFonts w:ascii="Times New Roman" w:hAnsi="Times New Roman" w:cs="Times New Roman"/>
          <w:sz w:val="20"/>
          <w:szCs w:val="20"/>
        </w:rPr>
        <w:t xml:space="preserve"> we got we had </w:t>
      </w:r>
      <w:r w:rsidRPr="0041579E">
        <w:rPr>
          <w:rFonts w:ascii="Times New Roman" w:hAnsi="Times New Roman" w:cs="Times New Roman"/>
          <w:sz w:val="20"/>
          <w:szCs w:val="20"/>
        </w:rPr>
        <w:lastRenderedPageBreak/>
        <w:t>some hospice volunteers that we're gonna go over and help him pack. And these were young college girls that were going over to pack and I'm like, Martin, don't let them start packing in your bedroom until I get there. And of course, I had a patient get sick, so I had to stop off before going there. And I call Martin. I'm like, okay, Martin. Remember</w:t>
      </w:r>
      <w:r w:rsidR="00171CBE">
        <w:rPr>
          <w:rFonts w:ascii="Times New Roman" w:hAnsi="Times New Roman" w:cs="Times New Roman"/>
          <w:sz w:val="20"/>
          <w:szCs w:val="20"/>
        </w:rPr>
        <w:t>, d</w:t>
      </w:r>
      <w:r w:rsidRPr="0041579E">
        <w:rPr>
          <w:rFonts w:ascii="Times New Roman" w:hAnsi="Times New Roman" w:cs="Times New Roman"/>
          <w:sz w:val="20"/>
          <w:szCs w:val="20"/>
        </w:rPr>
        <w:t>on't let those girls in your bedroom. So</w:t>
      </w:r>
      <w:r>
        <w:rPr>
          <w:rFonts w:ascii="Times New Roman" w:hAnsi="Times New Roman" w:cs="Times New Roman"/>
          <w:sz w:val="20"/>
          <w:szCs w:val="20"/>
        </w:rPr>
        <w:t>,</w:t>
      </w:r>
      <w:r w:rsidRPr="0041579E">
        <w:rPr>
          <w:rFonts w:ascii="Times New Roman" w:hAnsi="Times New Roman" w:cs="Times New Roman"/>
          <w:sz w:val="20"/>
          <w:szCs w:val="20"/>
        </w:rPr>
        <w:t xml:space="preserve"> I get there and they're like, what's the rubber fist use for? He had a drawer of sex</w:t>
      </w:r>
      <w:r w:rsidR="00171CBE">
        <w:rPr>
          <w:rFonts w:ascii="Times New Roman" w:hAnsi="Times New Roman" w:cs="Times New Roman"/>
          <w:sz w:val="20"/>
          <w:szCs w:val="20"/>
        </w:rPr>
        <w:t xml:space="preserve"> toys</w:t>
      </w:r>
      <w:r w:rsidRPr="0041579E">
        <w:rPr>
          <w:rFonts w:ascii="Times New Roman" w:hAnsi="Times New Roman" w:cs="Times New Roman"/>
          <w:sz w:val="20"/>
          <w:szCs w:val="20"/>
        </w:rPr>
        <w:t xml:space="preserve">. I had to explain to </w:t>
      </w:r>
      <w:r w:rsidR="00171CBE">
        <w:rPr>
          <w:rFonts w:ascii="Times New Roman" w:hAnsi="Times New Roman" w:cs="Times New Roman"/>
          <w:sz w:val="20"/>
          <w:szCs w:val="20"/>
        </w:rPr>
        <w:t>them,</w:t>
      </w:r>
      <w:r w:rsidRPr="0041579E">
        <w:rPr>
          <w:rFonts w:ascii="Times New Roman" w:hAnsi="Times New Roman" w:cs="Times New Roman"/>
          <w:sz w:val="20"/>
          <w:szCs w:val="20"/>
        </w:rPr>
        <w:t xml:space="preserve"> I don't know if the girls were fascinated or horrified.</w:t>
      </w:r>
    </w:p>
    <w:p w14:paraId="4A9BCE35" w14:textId="77777777" w:rsidR="00F413BB" w:rsidRPr="0041579E" w:rsidRDefault="00F413BB" w:rsidP="00F413BB">
      <w:pPr>
        <w:spacing w:after="0"/>
        <w:rPr>
          <w:rFonts w:ascii="Times New Roman" w:hAnsi="Times New Roman" w:cs="Times New Roman"/>
          <w:sz w:val="20"/>
          <w:szCs w:val="20"/>
        </w:rPr>
      </w:pPr>
    </w:p>
    <w:p w14:paraId="56429D92" w14:textId="5E72DDEE"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171CBE">
        <w:rPr>
          <w:rFonts w:ascii="Times New Roman" w:hAnsi="Times New Roman" w:cs="Times New Roman"/>
          <w:b/>
          <w:sz w:val="20"/>
          <w:szCs w:val="20"/>
        </w:rPr>
        <w:t>01:48:54</w:t>
      </w:r>
    </w:p>
    <w:p w14:paraId="54A3CD78" w14:textId="42E94F2E"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 xml:space="preserve">But he just thought it was the funniest thing in the world. </w:t>
      </w:r>
      <w:r w:rsidR="00171CBE">
        <w:rPr>
          <w:rFonts w:ascii="Times New Roman" w:hAnsi="Times New Roman" w:cs="Times New Roman"/>
          <w:sz w:val="20"/>
          <w:szCs w:val="20"/>
        </w:rPr>
        <w:t>And his sister goes, o</w:t>
      </w:r>
      <w:r w:rsidRPr="0041579E">
        <w:rPr>
          <w:rFonts w:ascii="Times New Roman" w:hAnsi="Times New Roman" w:cs="Times New Roman"/>
          <w:sz w:val="20"/>
          <w:szCs w:val="20"/>
        </w:rPr>
        <w:t xml:space="preserve">f course he did. And then I get a call from his mom one time that he's running down one of the main streets naked as a jaybird. </w:t>
      </w:r>
      <w:r w:rsidR="00171CBE">
        <w:rPr>
          <w:rFonts w:ascii="Times New Roman" w:hAnsi="Times New Roman" w:cs="Times New Roman"/>
          <w:sz w:val="20"/>
          <w:szCs w:val="20"/>
        </w:rPr>
        <w:t>And she goes,</w:t>
      </w:r>
      <w:r w:rsidRPr="0041579E">
        <w:rPr>
          <w:rFonts w:ascii="Times New Roman" w:hAnsi="Times New Roman" w:cs="Times New Roman"/>
          <w:sz w:val="20"/>
          <w:szCs w:val="20"/>
        </w:rPr>
        <w:t xml:space="preserve"> I don't know what to do. I'm like, Okay, I'll be there. So I don't have</w:t>
      </w:r>
      <w:r w:rsidR="00171CBE">
        <w:rPr>
          <w:rFonts w:ascii="Times New Roman" w:hAnsi="Times New Roman" w:cs="Times New Roman"/>
          <w:sz w:val="20"/>
          <w:szCs w:val="20"/>
        </w:rPr>
        <w:t>,</w:t>
      </w:r>
      <w:r w:rsidRPr="0041579E">
        <w:rPr>
          <w:rFonts w:ascii="Times New Roman" w:hAnsi="Times New Roman" w:cs="Times New Roman"/>
          <w:sz w:val="20"/>
          <w:szCs w:val="20"/>
        </w:rPr>
        <w:t xml:space="preserve"> I have a black trash bag is all I have with me at the time. So</w:t>
      </w:r>
      <w:r>
        <w:rPr>
          <w:rFonts w:ascii="Times New Roman" w:hAnsi="Times New Roman" w:cs="Times New Roman"/>
          <w:sz w:val="20"/>
          <w:szCs w:val="20"/>
        </w:rPr>
        <w:t>,</w:t>
      </w:r>
      <w:r w:rsidRPr="0041579E">
        <w:rPr>
          <w:rFonts w:ascii="Times New Roman" w:hAnsi="Times New Roman" w:cs="Times New Roman"/>
          <w:sz w:val="20"/>
          <w:szCs w:val="20"/>
        </w:rPr>
        <w:t xml:space="preserve"> I go stop on the side of the road, put the trash bag on him, put him in my car and drive me back home. And, you know, then then he went to a facility. And he called me upset, because they were having a Cinco de Mayo party. And nobody was doing a margarita. It wasn't the fifth of May. It was July. So I went there and met his sister there. And he's like, they took all the decorations. They knew you guys were coming. But when I talked to Martin about, is there something </w:t>
      </w:r>
      <w:r w:rsidR="00E0066F">
        <w:rPr>
          <w:rFonts w:ascii="Times New Roman" w:hAnsi="Times New Roman" w:cs="Times New Roman"/>
          <w:sz w:val="20"/>
          <w:szCs w:val="20"/>
        </w:rPr>
        <w:t>you</w:t>
      </w:r>
      <w:r w:rsidRPr="0041579E">
        <w:rPr>
          <w:rFonts w:ascii="Times New Roman" w:hAnsi="Times New Roman" w:cs="Times New Roman"/>
          <w:sz w:val="20"/>
          <w:szCs w:val="20"/>
        </w:rPr>
        <w:t xml:space="preserve"> would like to do, like, you know, something you want to leave your family, he wanted to do make a set of wind chimes. Like, okay, I can do that. So, my husband was the vice principal of </w:t>
      </w:r>
      <w:r w:rsidR="00E0066F">
        <w:rPr>
          <w:rFonts w:ascii="Times New Roman" w:hAnsi="Times New Roman" w:cs="Times New Roman"/>
          <w:sz w:val="20"/>
          <w:szCs w:val="20"/>
        </w:rPr>
        <w:t>a</w:t>
      </w:r>
      <w:r w:rsidRPr="0041579E">
        <w:rPr>
          <w:rFonts w:ascii="Times New Roman" w:hAnsi="Times New Roman" w:cs="Times New Roman"/>
          <w:sz w:val="20"/>
          <w:szCs w:val="20"/>
        </w:rPr>
        <w:t xml:space="preserve"> school. So we got some copper pipe, and they cut it for me in links, put holes in it so that we can string it, we got beads, and they had the top made for it. So he got to make these wind chimes. And the day that Martin was dying, I was there with a family. And at first, we were all in the room. And he was just hanging on. And the wind </w:t>
      </w:r>
      <w:r w:rsidR="00E0066F">
        <w:rPr>
          <w:rFonts w:ascii="Times New Roman" w:hAnsi="Times New Roman" w:cs="Times New Roman"/>
          <w:sz w:val="20"/>
          <w:szCs w:val="20"/>
        </w:rPr>
        <w:t>chimes were in</w:t>
      </w:r>
      <w:r w:rsidRPr="0041579E">
        <w:rPr>
          <w:rFonts w:ascii="Times New Roman" w:hAnsi="Times New Roman" w:cs="Times New Roman"/>
          <w:sz w:val="20"/>
          <w:szCs w:val="20"/>
        </w:rPr>
        <w:t xml:space="preserve"> the dining room and I go, Margaret</w:t>
      </w:r>
      <w:r w:rsidR="00E0066F">
        <w:rPr>
          <w:rFonts w:ascii="Times New Roman" w:hAnsi="Times New Roman" w:cs="Times New Roman"/>
          <w:sz w:val="20"/>
          <w:szCs w:val="20"/>
        </w:rPr>
        <w:t xml:space="preserve"> Ann</w:t>
      </w:r>
      <w:r w:rsidRPr="0041579E">
        <w:rPr>
          <w:rFonts w:ascii="Times New Roman" w:hAnsi="Times New Roman" w:cs="Times New Roman"/>
          <w:sz w:val="20"/>
          <w:szCs w:val="20"/>
        </w:rPr>
        <w:t xml:space="preserve">, his twin, </w:t>
      </w:r>
      <w:r w:rsidR="00E0066F">
        <w:rPr>
          <w:rFonts w:ascii="Times New Roman" w:hAnsi="Times New Roman" w:cs="Times New Roman"/>
          <w:sz w:val="20"/>
          <w:szCs w:val="20"/>
        </w:rPr>
        <w:t xml:space="preserve">I said </w:t>
      </w:r>
      <w:r w:rsidRPr="0041579E">
        <w:rPr>
          <w:rFonts w:ascii="Times New Roman" w:hAnsi="Times New Roman" w:cs="Times New Roman"/>
          <w:sz w:val="20"/>
          <w:szCs w:val="20"/>
        </w:rPr>
        <w:t xml:space="preserve">why don't you go in and lay with him. He came into this world with you. Maybe that's what he </w:t>
      </w:r>
      <w:r w:rsidR="00E0066F">
        <w:rPr>
          <w:rFonts w:ascii="Times New Roman" w:hAnsi="Times New Roman" w:cs="Times New Roman"/>
          <w:sz w:val="20"/>
          <w:szCs w:val="20"/>
        </w:rPr>
        <w:t>need</w:t>
      </w:r>
      <w:r w:rsidRPr="0041579E">
        <w:rPr>
          <w:rFonts w:ascii="Times New Roman" w:hAnsi="Times New Roman" w:cs="Times New Roman"/>
          <w:sz w:val="20"/>
          <w:szCs w:val="20"/>
        </w:rPr>
        <w:t xml:space="preserve">s. After about 10 minutes inside, there's no wind, you know, there's no fans, the wind chimes, chime, and Margaret </w:t>
      </w:r>
      <w:r w:rsidR="00E0066F">
        <w:rPr>
          <w:rFonts w:ascii="Times New Roman" w:hAnsi="Times New Roman" w:cs="Times New Roman"/>
          <w:sz w:val="20"/>
          <w:szCs w:val="20"/>
        </w:rPr>
        <w:t>Ann</w:t>
      </w:r>
      <w:r w:rsidRPr="0041579E">
        <w:rPr>
          <w:rFonts w:ascii="Times New Roman" w:hAnsi="Times New Roman" w:cs="Times New Roman"/>
          <w:sz w:val="20"/>
          <w:szCs w:val="20"/>
        </w:rPr>
        <w:t xml:space="preserve"> comes out and says that he's gone. And that's what he needed. He needed it to be with his sister. And </w:t>
      </w:r>
      <w:r w:rsidR="00E0066F">
        <w:rPr>
          <w:rFonts w:ascii="Times New Roman" w:hAnsi="Times New Roman" w:cs="Times New Roman"/>
          <w:sz w:val="20"/>
          <w:szCs w:val="20"/>
        </w:rPr>
        <w:t>to this day</w:t>
      </w:r>
      <w:r w:rsidRPr="0041579E">
        <w:rPr>
          <w:rFonts w:ascii="Times New Roman" w:hAnsi="Times New Roman" w:cs="Times New Roman"/>
          <w:sz w:val="20"/>
          <w:szCs w:val="20"/>
        </w:rPr>
        <w:t xml:space="preserve"> Margaret</w:t>
      </w:r>
      <w:r w:rsidR="00E0066F">
        <w:rPr>
          <w:rFonts w:ascii="Times New Roman" w:hAnsi="Times New Roman" w:cs="Times New Roman"/>
          <w:sz w:val="20"/>
          <w:szCs w:val="20"/>
        </w:rPr>
        <w:t xml:space="preserve"> Ann</w:t>
      </w:r>
      <w:r w:rsidRPr="0041579E">
        <w:rPr>
          <w:rFonts w:ascii="Times New Roman" w:hAnsi="Times New Roman" w:cs="Times New Roman"/>
          <w:sz w:val="20"/>
          <w:szCs w:val="20"/>
        </w:rPr>
        <w:t xml:space="preserve"> goes, You gave me such a wonderful gift. She goes, I've never thought about I came in, we came in the world together. She goes, I know he'll be there with when it's my turn, but I got to be there with him. She goes, he's in my arms. And you know, it's like, I get to make those moments happen. You know, and I tell everybody, you know, </w:t>
      </w:r>
      <w:r w:rsidR="00E0066F">
        <w:rPr>
          <w:rFonts w:ascii="Times New Roman" w:hAnsi="Times New Roman" w:cs="Times New Roman"/>
          <w:sz w:val="20"/>
          <w:szCs w:val="20"/>
        </w:rPr>
        <w:t>f</w:t>
      </w:r>
      <w:r w:rsidRPr="0041579E">
        <w:rPr>
          <w:rFonts w:ascii="Times New Roman" w:hAnsi="Times New Roman" w:cs="Times New Roman"/>
          <w:sz w:val="20"/>
          <w:szCs w:val="20"/>
        </w:rPr>
        <w:t xml:space="preserve">amilies always, like, want to take a picture of the nurse. And I'm like, you know, I prefer not to have a picture taken. Because I want to be that warm feeling. I don't want to be the person, I don't want to be the person because that's not my job. I'm not a character in this play. I'm the </w:t>
      </w:r>
      <w:r w:rsidR="00E0066F">
        <w:rPr>
          <w:rFonts w:ascii="Times New Roman" w:hAnsi="Times New Roman" w:cs="Times New Roman"/>
          <w:sz w:val="20"/>
          <w:szCs w:val="20"/>
        </w:rPr>
        <w:t>stage</w:t>
      </w:r>
      <w:r w:rsidRPr="0041579E">
        <w:rPr>
          <w:rFonts w:ascii="Times New Roman" w:hAnsi="Times New Roman" w:cs="Times New Roman"/>
          <w:sz w:val="20"/>
          <w:szCs w:val="20"/>
        </w:rPr>
        <w:t xml:space="preserve"> manager making sure that everything goes off correctly. And, you know, most people, </w:t>
      </w:r>
      <w:r w:rsidR="00E0066F">
        <w:rPr>
          <w:rFonts w:ascii="Times New Roman" w:hAnsi="Times New Roman" w:cs="Times New Roman"/>
          <w:sz w:val="20"/>
          <w:szCs w:val="20"/>
        </w:rPr>
        <w:t>accept</w:t>
      </w:r>
      <w:r w:rsidRPr="0041579E">
        <w:rPr>
          <w:rFonts w:ascii="Times New Roman" w:hAnsi="Times New Roman" w:cs="Times New Roman"/>
          <w:sz w:val="20"/>
          <w:szCs w:val="20"/>
        </w:rPr>
        <w:t xml:space="preserve"> that</w:t>
      </w:r>
      <w:r w:rsidR="00E0066F">
        <w:rPr>
          <w:rFonts w:ascii="Times New Roman" w:hAnsi="Times New Roman" w:cs="Times New Roman"/>
          <w:sz w:val="20"/>
          <w:szCs w:val="20"/>
        </w:rPr>
        <w:t>,</w:t>
      </w:r>
      <w:r w:rsidRPr="0041579E">
        <w:rPr>
          <w:rFonts w:ascii="Times New Roman" w:hAnsi="Times New Roman" w:cs="Times New Roman"/>
          <w:sz w:val="20"/>
          <w:szCs w:val="20"/>
        </w:rPr>
        <w:t xml:space="preserve"> I've had a few families that insisted I will do it. But you know, but, you know, it's truly not about me. And that's what I I always tell everybody. I I've helped several of our friends say goodbye to their parents. And I think, you know, it's such an honor. I get to make things better. I I can help. I can find ways of making a bad situation a little bit better. You know, there's always a rainbow after a storm. So, I would you just have to look sometimes a little harder, or there's a silver lining </w:t>
      </w:r>
      <w:r w:rsidR="00E0066F">
        <w:rPr>
          <w:rFonts w:ascii="Times New Roman" w:hAnsi="Times New Roman" w:cs="Times New Roman"/>
          <w:sz w:val="20"/>
          <w:szCs w:val="20"/>
        </w:rPr>
        <w:t>through stuff</w:t>
      </w:r>
      <w:r w:rsidRPr="0041579E">
        <w:rPr>
          <w:rFonts w:ascii="Times New Roman" w:hAnsi="Times New Roman" w:cs="Times New Roman"/>
          <w:sz w:val="20"/>
          <w:szCs w:val="20"/>
        </w:rPr>
        <w:t>. You know, sometimes we have to read, refocus what we're talking about, you know, I hate when people say they lost the battle with cancer. Because sometimes it's a fight, you're not going to win. That's a battle that is impossible. The patient had cancer and they died of cancer. Because if a person really has the ability to fight that cancer, they would be alive. But some things are out of our control. And</w:t>
      </w:r>
      <w:r w:rsidR="00F80CFA">
        <w:rPr>
          <w:rFonts w:ascii="Times New Roman" w:hAnsi="Times New Roman" w:cs="Times New Roman"/>
          <w:sz w:val="20"/>
          <w:szCs w:val="20"/>
        </w:rPr>
        <w:t>, you know,</w:t>
      </w:r>
      <w:r w:rsidRPr="0041579E">
        <w:rPr>
          <w:rFonts w:ascii="Times New Roman" w:hAnsi="Times New Roman" w:cs="Times New Roman"/>
          <w:sz w:val="20"/>
          <w:szCs w:val="20"/>
        </w:rPr>
        <w:t xml:space="preserve"> we just get to be there and support them and tell stories, you know, I g</w:t>
      </w:r>
      <w:r w:rsidR="00F80CFA">
        <w:rPr>
          <w:rFonts w:ascii="Times New Roman" w:hAnsi="Times New Roman" w:cs="Times New Roman"/>
          <w:sz w:val="20"/>
          <w:szCs w:val="20"/>
        </w:rPr>
        <w:t>et to hear</w:t>
      </w:r>
      <w:r w:rsidRPr="0041579E">
        <w:rPr>
          <w:rFonts w:ascii="Times New Roman" w:hAnsi="Times New Roman" w:cs="Times New Roman"/>
          <w:sz w:val="20"/>
          <w:szCs w:val="20"/>
        </w:rPr>
        <w:t xml:space="preserve"> stories I, you know, I always ask what's the funniest story, you know, most embarrassing story, funniest story. How'd you meet? You know, because somebody's always got a story, you know, every family has that one person in their family that does something or, you know, I have a whole family full of people that that I like to let them tell those stories. And it shows it shows them that they're valued. Because no one ever dies alone. I will set vigil with a patient before I let him die alone.</w:t>
      </w:r>
    </w:p>
    <w:p w14:paraId="2B0E4FDC" w14:textId="77777777" w:rsidR="00F413BB" w:rsidRPr="0041579E" w:rsidRDefault="00F413BB" w:rsidP="00F413BB">
      <w:pPr>
        <w:spacing w:after="0"/>
        <w:rPr>
          <w:rFonts w:ascii="Times New Roman" w:hAnsi="Times New Roman" w:cs="Times New Roman"/>
          <w:sz w:val="20"/>
          <w:szCs w:val="20"/>
        </w:rPr>
      </w:pPr>
    </w:p>
    <w:p w14:paraId="5F1A678A" w14:textId="6DBB753D"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F80CFA">
        <w:rPr>
          <w:rFonts w:ascii="Times New Roman" w:hAnsi="Times New Roman" w:cs="Times New Roman"/>
          <w:b/>
          <w:sz w:val="20"/>
          <w:szCs w:val="20"/>
        </w:rPr>
        <w:t>01:55:12</w:t>
      </w:r>
    </w:p>
    <w:p w14:paraId="1302F0F4" w14:textId="44A84B78"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 xml:space="preserve">Sometimes patients want to die alone. And I tell families don't you know, it is truly up to the patient. Because I had this one family that they have around the clock family with, with this guy. And two o'clock in the morning, his sister went to the bathroom. I said </w:t>
      </w:r>
      <w:r w:rsidR="00F80CFA">
        <w:rPr>
          <w:rFonts w:ascii="Times New Roman" w:hAnsi="Times New Roman" w:cs="Times New Roman"/>
          <w:sz w:val="20"/>
          <w:szCs w:val="20"/>
        </w:rPr>
        <w:t xml:space="preserve">he </w:t>
      </w:r>
      <w:r w:rsidRPr="0041579E">
        <w:rPr>
          <w:rFonts w:ascii="Times New Roman" w:hAnsi="Times New Roman" w:cs="Times New Roman"/>
          <w:sz w:val="20"/>
          <w:szCs w:val="20"/>
        </w:rPr>
        <w:t xml:space="preserve">doesnt want you to see him die. </w:t>
      </w:r>
      <w:r w:rsidR="00F80CFA">
        <w:rPr>
          <w:rFonts w:ascii="Times New Roman" w:hAnsi="Times New Roman" w:cs="Times New Roman"/>
          <w:sz w:val="20"/>
          <w:szCs w:val="20"/>
        </w:rPr>
        <w:t>He</w:t>
      </w:r>
      <w:r w:rsidRPr="0041579E">
        <w:rPr>
          <w:rFonts w:ascii="Times New Roman" w:hAnsi="Times New Roman" w:cs="Times New Roman"/>
          <w:sz w:val="20"/>
          <w:szCs w:val="20"/>
        </w:rPr>
        <w:t xml:space="preserve"> was probably probably I said he probably probably sai</w:t>
      </w:r>
      <w:r w:rsidR="00F80CFA">
        <w:rPr>
          <w:rFonts w:ascii="Times New Roman" w:hAnsi="Times New Roman" w:cs="Times New Roman"/>
          <w:sz w:val="20"/>
          <w:szCs w:val="20"/>
        </w:rPr>
        <w:t xml:space="preserve">d, </w:t>
      </w:r>
      <w:r w:rsidRPr="0041579E">
        <w:rPr>
          <w:rFonts w:ascii="Times New Roman" w:hAnsi="Times New Roman" w:cs="Times New Roman"/>
          <w:sz w:val="20"/>
          <w:szCs w:val="20"/>
        </w:rPr>
        <w:t>Thank God, you guys are gone. Now I can make my exit. And she goes, That sounds like my brother.</w:t>
      </w:r>
      <w:r w:rsidR="00F80CFA">
        <w:rPr>
          <w:rFonts w:ascii="Times New Roman" w:hAnsi="Times New Roman" w:cs="Times New Roman"/>
          <w:sz w:val="20"/>
          <w:szCs w:val="20"/>
        </w:rPr>
        <w:t xml:space="preserve"> </w:t>
      </w:r>
      <w:r w:rsidRPr="0041579E">
        <w:rPr>
          <w:rFonts w:ascii="Times New Roman" w:hAnsi="Times New Roman" w:cs="Times New Roman"/>
          <w:sz w:val="20"/>
          <w:szCs w:val="20"/>
        </w:rPr>
        <w:t>You know, it's be</w:t>
      </w:r>
      <w:r w:rsidR="00F80CFA">
        <w:rPr>
          <w:rFonts w:ascii="Times New Roman" w:hAnsi="Times New Roman" w:cs="Times New Roman"/>
          <w:sz w:val="20"/>
          <w:szCs w:val="20"/>
        </w:rPr>
        <w:t>i</w:t>
      </w:r>
      <w:r w:rsidRPr="0041579E">
        <w:rPr>
          <w:rFonts w:ascii="Times New Roman" w:hAnsi="Times New Roman" w:cs="Times New Roman"/>
          <w:sz w:val="20"/>
          <w:szCs w:val="20"/>
        </w:rPr>
        <w:t>n</w:t>
      </w:r>
      <w:r w:rsidR="00F80CFA">
        <w:rPr>
          <w:rFonts w:ascii="Times New Roman" w:hAnsi="Times New Roman" w:cs="Times New Roman"/>
          <w:sz w:val="20"/>
          <w:szCs w:val="20"/>
        </w:rPr>
        <w:t>g</w:t>
      </w:r>
      <w:r w:rsidRPr="0041579E">
        <w:rPr>
          <w:rFonts w:ascii="Times New Roman" w:hAnsi="Times New Roman" w:cs="Times New Roman"/>
          <w:sz w:val="20"/>
          <w:szCs w:val="20"/>
        </w:rPr>
        <w:t xml:space="preserve"> able to explain those things. You know, because I don't want there's no guilt. Nobody should feel guilty. Unless they did something really bad. Because a patient's gonna die. When it's when they're ready. I had a patient on hospice, that for all practical purposes, he had went two months without food or water. He was skin and bones. And, you know, we, we talked to the family about give </w:t>
      </w:r>
      <w:r w:rsidRPr="0041579E">
        <w:rPr>
          <w:rFonts w:ascii="Times New Roman" w:hAnsi="Times New Roman" w:cs="Times New Roman"/>
          <w:sz w:val="20"/>
          <w:szCs w:val="20"/>
        </w:rPr>
        <w:lastRenderedPageBreak/>
        <w:t>him permission and, and oh, yeah, we</w:t>
      </w:r>
      <w:r w:rsidR="00F80CFA">
        <w:rPr>
          <w:rFonts w:ascii="Times New Roman" w:hAnsi="Times New Roman" w:cs="Times New Roman"/>
          <w:sz w:val="20"/>
          <w:szCs w:val="20"/>
        </w:rPr>
        <w:t>’ve</w:t>
      </w:r>
      <w:r w:rsidRPr="0041579E">
        <w:rPr>
          <w:rFonts w:ascii="Times New Roman" w:hAnsi="Times New Roman" w:cs="Times New Roman"/>
          <w:sz w:val="20"/>
          <w:szCs w:val="20"/>
        </w:rPr>
        <w:t xml:space="preserve"> give</w:t>
      </w:r>
      <w:r w:rsidR="00F80CFA">
        <w:rPr>
          <w:rFonts w:ascii="Times New Roman" w:hAnsi="Times New Roman" w:cs="Times New Roman"/>
          <w:sz w:val="20"/>
          <w:szCs w:val="20"/>
        </w:rPr>
        <w:t>n</w:t>
      </w:r>
      <w:r w:rsidRPr="0041579E">
        <w:rPr>
          <w:rFonts w:ascii="Times New Roman" w:hAnsi="Times New Roman" w:cs="Times New Roman"/>
          <w:sz w:val="20"/>
          <w:szCs w:val="20"/>
        </w:rPr>
        <w:t xml:space="preserve"> him permission. Well, turns out the wife goes, anytime they were by themselves, because her son heard th</w:t>
      </w:r>
      <w:r w:rsidR="00F80CFA">
        <w:rPr>
          <w:rFonts w:ascii="Times New Roman" w:hAnsi="Times New Roman" w:cs="Times New Roman"/>
          <w:sz w:val="20"/>
          <w:szCs w:val="20"/>
        </w:rPr>
        <w:t>is,</w:t>
      </w:r>
      <w:r w:rsidRPr="0041579E">
        <w:rPr>
          <w:rFonts w:ascii="Times New Roman" w:hAnsi="Times New Roman" w:cs="Times New Roman"/>
          <w:sz w:val="20"/>
          <w:szCs w:val="20"/>
        </w:rPr>
        <w:t xml:space="preserve"> I can't live without you don't leave me. And we finally worked with her that she's gonna be okay. And we made sure you know, the s</w:t>
      </w:r>
      <w:r w:rsidR="00F80CFA">
        <w:rPr>
          <w:rFonts w:ascii="Times New Roman" w:hAnsi="Times New Roman" w:cs="Times New Roman"/>
          <w:sz w:val="20"/>
          <w:szCs w:val="20"/>
        </w:rPr>
        <w:t>on</w:t>
      </w:r>
      <w:r w:rsidRPr="0041579E">
        <w:rPr>
          <w:rFonts w:ascii="Times New Roman" w:hAnsi="Times New Roman" w:cs="Times New Roman"/>
          <w:sz w:val="20"/>
          <w:szCs w:val="20"/>
        </w:rPr>
        <w:t xml:space="preserve"> had a plan that mom was gonna move in, or he was gonna move to mom's house. And live with her because he was a single man. That way, she had her regular space and could function. And as soon as she gave him permission, he passed. You know</w:t>
      </w:r>
      <w:r w:rsidR="00F80CFA">
        <w:rPr>
          <w:rFonts w:ascii="Times New Roman" w:hAnsi="Times New Roman" w:cs="Times New Roman"/>
          <w:sz w:val="20"/>
          <w:szCs w:val="20"/>
        </w:rPr>
        <w:t>, and, i</w:t>
      </w:r>
      <w:r w:rsidRPr="0041579E">
        <w:rPr>
          <w:rFonts w:ascii="Times New Roman" w:hAnsi="Times New Roman" w:cs="Times New Roman"/>
          <w:sz w:val="20"/>
          <w:szCs w:val="20"/>
        </w:rPr>
        <w:t>t's amazing to me. People see, see things that I believe they do. You know, people talk about seeing their loved one before they die, and, you know, I think heaven is a moment in time when we're more when we are at our happiest. If you ever have a chance to read the book, the five people you meet in heaven. It's one of the best books. There is</w:t>
      </w:r>
      <w:r w:rsidR="00F80CFA">
        <w:rPr>
          <w:rFonts w:ascii="Times New Roman" w:hAnsi="Times New Roman" w:cs="Times New Roman"/>
          <w:sz w:val="20"/>
          <w:szCs w:val="20"/>
        </w:rPr>
        <w:t>,</w:t>
      </w:r>
      <w:r w:rsidRPr="0041579E">
        <w:rPr>
          <w:rFonts w:ascii="Times New Roman" w:hAnsi="Times New Roman" w:cs="Times New Roman"/>
          <w:sz w:val="20"/>
          <w:szCs w:val="20"/>
        </w:rPr>
        <w:t xml:space="preserve"> Tuesday with Maurey is Mitch Album is the writer. And everybody </w:t>
      </w:r>
      <w:r w:rsidR="00F80CFA">
        <w:rPr>
          <w:rFonts w:ascii="Times New Roman" w:hAnsi="Times New Roman" w:cs="Times New Roman"/>
          <w:sz w:val="20"/>
          <w:szCs w:val="20"/>
        </w:rPr>
        <w:t>m</w:t>
      </w:r>
      <w:r w:rsidRPr="0041579E">
        <w:rPr>
          <w:rFonts w:ascii="Times New Roman" w:hAnsi="Times New Roman" w:cs="Times New Roman"/>
          <w:sz w:val="20"/>
          <w:szCs w:val="20"/>
        </w:rPr>
        <w:t>ee</w:t>
      </w:r>
      <w:r w:rsidR="00F80CFA">
        <w:rPr>
          <w:rFonts w:ascii="Times New Roman" w:hAnsi="Times New Roman" w:cs="Times New Roman"/>
          <w:sz w:val="20"/>
          <w:szCs w:val="20"/>
        </w:rPr>
        <w:t>t</w:t>
      </w:r>
      <w:r w:rsidRPr="0041579E">
        <w:rPr>
          <w:rFonts w:ascii="Times New Roman" w:hAnsi="Times New Roman" w:cs="Times New Roman"/>
          <w:sz w:val="20"/>
          <w:szCs w:val="20"/>
        </w:rPr>
        <w:t>s five people before they go to heaven. And you might not know</w:t>
      </w:r>
      <w:r w:rsidR="00F80CFA">
        <w:rPr>
          <w:rFonts w:ascii="Times New Roman" w:hAnsi="Times New Roman" w:cs="Times New Roman"/>
          <w:sz w:val="20"/>
          <w:szCs w:val="20"/>
        </w:rPr>
        <w:t>,</w:t>
      </w:r>
      <w:r w:rsidRPr="0041579E">
        <w:rPr>
          <w:rFonts w:ascii="Times New Roman" w:hAnsi="Times New Roman" w:cs="Times New Roman"/>
          <w:sz w:val="20"/>
          <w:szCs w:val="20"/>
        </w:rPr>
        <w:t xml:space="preserve"> you might be one of those five people. But you might not have ever met that person. Yet, you might not have had, you know, like these kids are rolling tires down a hill. And it caused a car wreck. And they died. Well, that kid was tied to that death. But he didn't know that person. </w:t>
      </w:r>
      <w:r w:rsidR="00F80CFA">
        <w:rPr>
          <w:rFonts w:ascii="Times New Roman" w:hAnsi="Times New Roman" w:cs="Times New Roman"/>
          <w:sz w:val="20"/>
          <w:szCs w:val="20"/>
        </w:rPr>
        <w:t>And</w:t>
      </w:r>
      <w:r w:rsidRPr="0041579E">
        <w:rPr>
          <w:rFonts w:ascii="Times New Roman" w:hAnsi="Times New Roman" w:cs="Times New Roman"/>
          <w:sz w:val="20"/>
          <w:szCs w:val="20"/>
        </w:rPr>
        <w:t xml:space="preserve"> you know, but it's just a really I find that comforting that have, you know, the pearly gates and all that. I don't know if I buy that. So I think heaven is when we're at a moment in time that we're the happiest you know, my mom and her best friend are in heaven, probably thr</w:t>
      </w:r>
      <w:r w:rsidR="00F80CFA">
        <w:rPr>
          <w:rFonts w:ascii="Times New Roman" w:hAnsi="Times New Roman" w:cs="Times New Roman"/>
          <w:sz w:val="20"/>
          <w:szCs w:val="20"/>
        </w:rPr>
        <w:t>ift</w:t>
      </w:r>
      <w:r w:rsidRPr="0041579E">
        <w:rPr>
          <w:rFonts w:ascii="Times New Roman" w:hAnsi="Times New Roman" w:cs="Times New Roman"/>
          <w:sz w:val="20"/>
          <w:szCs w:val="20"/>
        </w:rPr>
        <w:t xml:space="preserve"> shopping right now. These are these two women were nothing but trouble together. Judy lost her eyesight. My mom didn't </w:t>
      </w:r>
      <w:r w:rsidR="00F80CFA">
        <w:rPr>
          <w:rFonts w:ascii="Times New Roman" w:hAnsi="Times New Roman" w:cs="Times New Roman"/>
          <w:sz w:val="20"/>
          <w:szCs w:val="20"/>
        </w:rPr>
        <w:t>drive</w:t>
      </w:r>
      <w:r w:rsidRPr="0041579E">
        <w:rPr>
          <w:rFonts w:ascii="Times New Roman" w:hAnsi="Times New Roman" w:cs="Times New Roman"/>
          <w:sz w:val="20"/>
          <w:szCs w:val="20"/>
        </w:rPr>
        <w:t xml:space="preserve"> because it scared to death Jeannie drove well they decided that when Judy lost her eyesight they could drive mom could me the eyes Judy can steer. I'm like, No. And, you know, it's like I don't I, I always do something in honor of somebody that passes, you know, I random act of kindness I Okay, a flowers to hand somebody looks like they're having a rough day or, you know, picking up the tab for</w:t>
      </w:r>
      <w:r w:rsidR="00F80CFA">
        <w:rPr>
          <w:rFonts w:ascii="Times New Roman" w:hAnsi="Times New Roman" w:cs="Times New Roman"/>
          <w:sz w:val="20"/>
          <w:szCs w:val="20"/>
        </w:rPr>
        <w:t>,</w:t>
      </w:r>
      <w:r w:rsidRPr="0041579E">
        <w:rPr>
          <w:rFonts w:ascii="Times New Roman" w:hAnsi="Times New Roman" w:cs="Times New Roman"/>
          <w:sz w:val="20"/>
          <w:szCs w:val="20"/>
        </w:rPr>
        <w:t xml:space="preserve"> I was at the gas station, there was a police officer that came in to get a snack. </w:t>
      </w:r>
      <w:r w:rsidR="00F80CFA">
        <w:rPr>
          <w:rFonts w:ascii="Times New Roman" w:hAnsi="Times New Roman" w:cs="Times New Roman"/>
          <w:sz w:val="20"/>
          <w:szCs w:val="20"/>
        </w:rPr>
        <w:t>I’ll pay it, Hes like you don’t have to do that</w:t>
      </w:r>
      <w:r w:rsidRPr="0041579E">
        <w:rPr>
          <w:rFonts w:ascii="Times New Roman" w:hAnsi="Times New Roman" w:cs="Times New Roman"/>
          <w:sz w:val="20"/>
          <w:szCs w:val="20"/>
        </w:rPr>
        <w:t xml:space="preserve">. I said I know, but I had </w:t>
      </w:r>
      <w:r w:rsidR="00F80CFA">
        <w:rPr>
          <w:rFonts w:ascii="Times New Roman" w:hAnsi="Times New Roman" w:cs="Times New Roman"/>
          <w:sz w:val="20"/>
          <w:szCs w:val="20"/>
        </w:rPr>
        <w:t xml:space="preserve">a friend that </w:t>
      </w:r>
      <w:r w:rsidRPr="0041579E">
        <w:rPr>
          <w:rFonts w:ascii="Times New Roman" w:hAnsi="Times New Roman" w:cs="Times New Roman"/>
          <w:sz w:val="20"/>
          <w:szCs w:val="20"/>
        </w:rPr>
        <w:t>pas</w:t>
      </w:r>
      <w:r w:rsidR="00F80CFA">
        <w:rPr>
          <w:rFonts w:ascii="Times New Roman" w:hAnsi="Times New Roman" w:cs="Times New Roman"/>
          <w:sz w:val="20"/>
          <w:szCs w:val="20"/>
        </w:rPr>
        <w:t>sed</w:t>
      </w:r>
      <w:r w:rsidRPr="0041579E">
        <w:rPr>
          <w:rFonts w:ascii="Times New Roman" w:hAnsi="Times New Roman" w:cs="Times New Roman"/>
          <w:sz w:val="20"/>
          <w:szCs w:val="20"/>
        </w:rPr>
        <w:t xml:space="preserve"> and I'm doing this </w:t>
      </w:r>
      <w:r w:rsidR="00F80CFA">
        <w:rPr>
          <w:rFonts w:ascii="Times New Roman" w:hAnsi="Times New Roman" w:cs="Times New Roman"/>
          <w:sz w:val="20"/>
          <w:szCs w:val="20"/>
        </w:rPr>
        <w:t xml:space="preserve">in her honor, </w:t>
      </w:r>
      <w:r w:rsidRPr="0041579E">
        <w:rPr>
          <w:rFonts w:ascii="Times New Roman" w:hAnsi="Times New Roman" w:cs="Times New Roman"/>
          <w:sz w:val="20"/>
          <w:szCs w:val="20"/>
        </w:rPr>
        <w:t>because sending flowers to a funeral</w:t>
      </w:r>
      <w:r w:rsidR="00F80CFA">
        <w:rPr>
          <w:rFonts w:ascii="Times New Roman" w:hAnsi="Times New Roman" w:cs="Times New Roman"/>
          <w:sz w:val="20"/>
          <w:szCs w:val="20"/>
        </w:rPr>
        <w:t>, r</w:t>
      </w:r>
      <w:r w:rsidRPr="0041579E">
        <w:rPr>
          <w:rFonts w:ascii="Times New Roman" w:hAnsi="Times New Roman" w:cs="Times New Roman"/>
          <w:sz w:val="20"/>
          <w:szCs w:val="20"/>
        </w:rPr>
        <w:t>eally</w:t>
      </w:r>
      <w:r w:rsidR="00F80CFA">
        <w:rPr>
          <w:rFonts w:ascii="Times New Roman" w:hAnsi="Times New Roman" w:cs="Times New Roman"/>
          <w:sz w:val="20"/>
          <w:szCs w:val="20"/>
        </w:rPr>
        <w:t>, t</w:t>
      </w:r>
      <w:r w:rsidRPr="0041579E">
        <w:rPr>
          <w:rFonts w:ascii="Times New Roman" w:hAnsi="Times New Roman" w:cs="Times New Roman"/>
          <w:sz w:val="20"/>
          <w:szCs w:val="20"/>
        </w:rPr>
        <w:t xml:space="preserve">he family's not going to enjoy it because the funeral flowers. You know, it's like, I remember looking at </w:t>
      </w:r>
      <w:r w:rsidR="00F80CFA">
        <w:rPr>
          <w:rFonts w:ascii="Times New Roman" w:hAnsi="Times New Roman" w:cs="Times New Roman"/>
          <w:sz w:val="20"/>
          <w:szCs w:val="20"/>
        </w:rPr>
        <w:t>them</w:t>
      </w:r>
      <w:r w:rsidRPr="0041579E">
        <w:rPr>
          <w:rFonts w:ascii="Times New Roman" w:hAnsi="Times New Roman" w:cs="Times New Roman"/>
          <w:sz w:val="20"/>
          <w:szCs w:val="20"/>
        </w:rPr>
        <w:t xml:space="preserve"> going</w:t>
      </w:r>
      <w:r w:rsidR="00F80CFA">
        <w:rPr>
          <w:rFonts w:ascii="Times New Roman" w:hAnsi="Times New Roman" w:cs="Times New Roman"/>
          <w:sz w:val="20"/>
          <w:szCs w:val="20"/>
        </w:rPr>
        <w:t>, o</w:t>
      </w:r>
      <w:r w:rsidRPr="0041579E">
        <w:rPr>
          <w:rFonts w:ascii="Times New Roman" w:hAnsi="Times New Roman" w:cs="Times New Roman"/>
          <w:sz w:val="20"/>
          <w:szCs w:val="20"/>
        </w:rPr>
        <w:t>kay, I really don't want any of these flowers because there are funeral bouquets.</w:t>
      </w:r>
    </w:p>
    <w:p w14:paraId="72E26F9E" w14:textId="77777777" w:rsidR="00F413BB" w:rsidRPr="0041579E" w:rsidRDefault="00F413BB" w:rsidP="00F413BB">
      <w:pPr>
        <w:spacing w:after="0"/>
        <w:rPr>
          <w:rFonts w:ascii="Times New Roman" w:hAnsi="Times New Roman" w:cs="Times New Roman"/>
          <w:sz w:val="20"/>
          <w:szCs w:val="20"/>
        </w:rPr>
      </w:pPr>
    </w:p>
    <w:p w14:paraId="73E0FC54" w14:textId="77777777" w:rsidR="00F413BB" w:rsidRDefault="00F413BB" w:rsidP="00F413BB">
      <w:pPr>
        <w:spacing w:after="0"/>
        <w:rPr>
          <w:rFonts w:ascii="Times New Roman" w:hAnsi="Times New Roman" w:cs="Times New Roman"/>
          <w:b/>
          <w:sz w:val="20"/>
          <w:szCs w:val="20"/>
        </w:rPr>
      </w:pPr>
    </w:p>
    <w:p w14:paraId="193D0D24" w14:textId="77777777" w:rsidR="00F413BB" w:rsidRDefault="00F413BB" w:rsidP="00F413BB">
      <w:pPr>
        <w:spacing w:after="0"/>
        <w:rPr>
          <w:rFonts w:ascii="Times New Roman" w:hAnsi="Times New Roman" w:cs="Times New Roman"/>
          <w:b/>
          <w:sz w:val="20"/>
          <w:szCs w:val="20"/>
        </w:rPr>
      </w:pPr>
    </w:p>
    <w:p w14:paraId="562DE3D6" w14:textId="4D6A1900" w:rsidR="00F413BB" w:rsidRPr="0041579E" w:rsidRDefault="00F413BB" w:rsidP="00F413BB">
      <w:pPr>
        <w:spacing w:after="0"/>
        <w:rPr>
          <w:rFonts w:ascii="Times New Roman" w:hAnsi="Times New Roman" w:cs="Times New Roman"/>
          <w:sz w:val="20"/>
          <w:szCs w:val="20"/>
        </w:rPr>
      </w:pPr>
      <w:r w:rsidRPr="0041579E">
        <w:rPr>
          <w:rFonts w:ascii="Times New Roman" w:hAnsi="Times New Roman" w:cs="Times New Roman"/>
          <w:b/>
          <w:sz w:val="20"/>
          <w:szCs w:val="20"/>
        </w:rPr>
        <w:t xml:space="preserve">Brian Ghafari-Naraghi </w:t>
      </w:r>
      <w:r w:rsidR="00F80CFA">
        <w:rPr>
          <w:rFonts w:ascii="Times New Roman" w:hAnsi="Times New Roman" w:cs="Times New Roman"/>
          <w:b/>
          <w:sz w:val="20"/>
          <w:szCs w:val="20"/>
        </w:rPr>
        <w:t>02:00:50</w:t>
      </w:r>
    </w:p>
    <w:p w14:paraId="0519CBAB" w14:textId="2826879E" w:rsidR="00F413BB" w:rsidRDefault="00F413BB" w:rsidP="00F413BB">
      <w:pPr>
        <w:spacing w:after="0"/>
        <w:rPr>
          <w:rFonts w:ascii="Times New Roman" w:hAnsi="Times New Roman" w:cs="Times New Roman"/>
          <w:sz w:val="20"/>
          <w:szCs w:val="20"/>
        </w:rPr>
      </w:pPr>
      <w:r w:rsidRPr="0041579E">
        <w:rPr>
          <w:rFonts w:ascii="Times New Roman" w:hAnsi="Times New Roman" w:cs="Times New Roman"/>
          <w:sz w:val="20"/>
          <w:szCs w:val="20"/>
        </w:rPr>
        <w:t>You know, when I was with one hospice, we had a volunteer that with funeral flowers or wedding flowers, they could donate them. And this florist would arrange flowers for pay</w:t>
      </w:r>
      <w:r w:rsidR="00765A2B">
        <w:rPr>
          <w:rFonts w:ascii="Times New Roman" w:hAnsi="Times New Roman" w:cs="Times New Roman"/>
          <w:sz w:val="20"/>
          <w:szCs w:val="20"/>
        </w:rPr>
        <w:t>,</w:t>
      </w:r>
      <w:r w:rsidRPr="0041579E">
        <w:rPr>
          <w:rFonts w:ascii="Times New Roman" w:hAnsi="Times New Roman" w:cs="Times New Roman"/>
          <w:sz w:val="20"/>
          <w:szCs w:val="20"/>
        </w:rPr>
        <w:t xml:space="preserve"> our patients all had fresh flowers in the room. So, you know, what a great use of upcycling something that would have just ended up in the trash. You know, this woman that got married, just loved the idea. And she asked if she could deliver the flowers. She goes, I want to wear my wedding dresses</w:t>
      </w:r>
      <w:r w:rsidR="00765A2B">
        <w:rPr>
          <w:rFonts w:ascii="Times New Roman" w:hAnsi="Times New Roman" w:cs="Times New Roman"/>
          <w:sz w:val="20"/>
          <w:szCs w:val="20"/>
        </w:rPr>
        <w:t xml:space="preserve"> and drop, b</w:t>
      </w:r>
      <w:r w:rsidRPr="0041579E">
        <w:rPr>
          <w:rFonts w:ascii="Times New Roman" w:hAnsi="Times New Roman" w:cs="Times New Roman"/>
          <w:sz w:val="20"/>
          <w:szCs w:val="20"/>
        </w:rPr>
        <w:t xml:space="preserve">ecause I know it sounds silly, but like, you know, everybody loved it. You know, it's like, who doesn't like a woman in her wedding dress? Because there's singing and they are happy, you know, it's it's a happy moment. And, you know, I've been with friends, I've been with </w:t>
      </w:r>
      <w:r w:rsidR="00765A2B">
        <w:rPr>
          <w:rFonts w:ascii="Times New Roman" w:hAnsi="Times New Roman" w:cs="Times New Roman"/>
          <w:sz w:val="20"/>
          <w:szCs w:val="20"/>
        </w:rPr>
        <w:t>enemies</w:t>
      </w:r>
      <w:r w:rsidRPr="0041579E">
        <w:rPr>
          <w:rFonts w:ascii="Times New Roman" w:hAnsi="Times New Roman" w:cs="Times New Roman"/>
          <w:sz w:val="20"/>
          <w:szCs w:val="20"/>
        </w:rPr>
        <w:t xml:space="preserve">. And it means I, you know, taking care of people that repulsed me. But they get the same care. I don't. We had a guy that killed a little girl abducted </w:t>
      </w:r>
      <w:r w:rsidR="00765A2B">
        <w:rPr>
          <w:rFonts w:ascii="Times New Roman" w:hAnsi="Times New Roman" w:cs="Times New Roman"/>
          <w:sz w:val="20"/>
          <w:szCs w:val="20"/>
        </w:rPr>
        <w:t>her</w:t>
      </w:r>
      <w:r w:rsidRPr="0041579E">
        <w:rPr>
          <w:rFonts w:ascii="Times New Roman" w:hAnsi="Times New Roman" w:cs="Times New Roman"/>
          <w:sz w:val="20"/>
          <w:szCs w:val="20"/>
        </w:rPr>
        <w:t xml:space="preserve"> raped </w:t>
      </w:r>
      <w:r w:rsidR="00765A2B">
        <w:rPr>
          <w:rFonts w:ascii="Times New Roman" w:hAnsi="Times New Roman" w:cs="Times New Roman"/>
          <w:sz w:val="20"/>
          <w:szCs w:val="20"/>
        </w:rPr>
        <w:t>her</w:t>
      </w:r>
      <w:r w:rsidRPr="0041579E">
        <w:rPr>
          <w:rFonts w:ascii="Times New Roman" w:hAnsi="Times New Roman" w:cs="Times New Roman"/>
          <w:sz w:val="20"/>
          <w:szCs w:val="20"/>
        </w:rPr>
        <w:t xml:space="preserve"> killed her. And he was my patient. And people were going, I don't understand how you can take care of him. At the end of the day, he's a patient, he needs care. My job is not to judge. You know, my job is to provide care. Because, first of all, I don't want the responsibility of judging anybody. Yeah, what he did was repulsive. But I'm better than him. Because I'm going to treat him with dignity. Because that was the way I was raised. I don't know if this is anything that you're needing or wanting. I'm just rambling. So</w:t>
      </w:r>
      <w:r>
        <w:rPr>
          <w:rFonts w:ascii="Times New Roman" w:hAnsi="Times New Roman" w:cs="Times New Roman"/>
          <w:sz w:val="20"/>
          <w:szCs w:val="20"/>
        </w:rPr>
        <w:t>,</w:t>
      </w:r>
      <w:r w:rsidRPr="0041579E">
        <w:rPr>
          <w:rFonts w:ascii="Times New Roman" w:hAnsi="Times New Roman" w:cs="Times New Roman"/>
          <w:sz w:val="20"/>
          <w:szCs w:val="20"/>
        </w:rPr>
        <w:t xml:space="preserve"> if you want </w:t>
      </w:r>
      <w:r w:rsidR="00765A2B">
        <w:rPr>
          <w:rFonts w:ascii="Times New Roman" w:hAnsi="Times New Roman" w:cs="Times New Roman"/>
          <w:sz w:val="20"/>
          <w:szCs w:val="20"/>
        </w:rPr>
        <w:t>or need to redirect me</w:t>
      </w:r>
      <w:r w:rsidRPr="0041579E">
        <w:rPr>
          <w:rFonts w:ascii="Times New Roman" w:hAnsi="Times New Roman" w:cs="Times New Roman"/>
          <w:sz w:val="20"/>
          <w:szCs w:val="20"/>
        </w:rPr>
        <w:t>, please</w:t>
      </w:r>
      <w:r w:rsidR="00765A2B">
        <w:rPr>
          <w:rFonts w:ascii="Times New Roman" w:hAnsi="Times New Roman" w:cs="Times New Roman"/>
          <w:sz w:val="20"/>
          <w:szCs w:val="20"/>
        </w:rPr>
        <w:t xml:space="preserve"> do</w:t>
      </w:r>
      <w:r w:rsidRPr="0041579E">
        <w:rPr>
          <w:rFonts w:ascii="Times New Roman" w:hAnsi="Times New Roman" w:cs="Times New Roman"/>
          <w:sz w:val="20"/>
          <w:szCs w:val="20"/>
        </w:rPr>
        <w:t>. Because I can talk about this for hours. I get</w:t>
      </w:r>
      <w:r w:rsidR="00765A2B">
        <w:rPr>
          <w:rFonts w:ascii="Times New Roman" w:hAnsi="Times New Roman" w:cs="Times New Roman"/>
          <w:sz w:val="20"/>
          <w:szCs w:val="20"/>
        </w:rPr>
        <w:t>,</w:t>
      </w:r>
      <w:r w:rsidRPr="0041579E">
        <w:rPr>
          <w:rFonts w:ascii="Times New Roman" w:hAnsi="Times New Roman" w:cs="Times New Roman"/>
          <w:sz w:val="20"/>
          <w:szCs w:val="20"/>
        </w:rPr>
        <w:t xml:space="preserve"> I love when I get to go to nursing schools, and do have in the life lecture. My nephew just graduated nursing school I gave the </w:t>
      </w:r>
      <w:r w:rsidR="00765A2B">
        <w:rPr>
          <w:rFonts w:ascii="Times New Roman" w:hAnsi="Times New Roman" w:cs="Times New Roman"/>
          <w:sz w:val="20"/>
          <w:szCs w:val="20"/>
        </w:rPr>
        <w:t>end of life</w:t>
      </w:r>
      <w:r w:rsidRPr="0041579E">
        <w:rPr>
          <w:rFonts w:ascii="Times New Roman" w:hAnsi="Times New Roman" w:cs="Times New Roman"/>
          <w:sz w:val="20"/>
          <w:szCs w:val="20"/>
        </w:rPr>
        <w:t xml:space="preserve"> lecture in the last semester for his class. But it's fun, because I love being able to educate people and being able to teach people about it not being scary, or how we can make it what can we do to make it not scary?</w:t>
      </w:r>
      <w:r w:rsidR="00765A2B">
        <w:rPr>
          <w:rFonts w:ascii="Times New Roman" w:hAnsi="Times New Roman" w:cs="Times New Roman"/>
          <w:sz w:val="20"/>
          <w:szCs w:val="20"/>
        </w:rPr>
        <w:t xml:space="preserve"> </w:t>
      </w:r>
      <w:r w:rsidRPr="0041579E">
        <w:rPr>
          <w:rFonts w:ascii="Times New Roman" w:hAnsi="Times New Roman" w:cs="Times New Roman"/>
          <w:sz w:val="20"/>
          <w:szCs w:val="20"/>
        </w:rPr>
        <w:t xml:space="preserve">What can we do to make things better? And, you know, I, it's, I'm blessed. You know, I always tell patients, it's an honor, a privilege, I get to care for </w:t>
      </w:r>
      <w:r w:rsidR="00765A2B">
        <w:rPr>
          <w:rFonts w:ascii="Times New Roman" w:hAnsi="Times New Roman" w:cs="Times New Roman"/>
          <w:sz w:val="20"/>
          <w:szCs w:val="20"/>
        </w:rPr>
        <w:t>them</w:t>
      </w:r>
      <w:r w:rsidRPr="0041579E">
        <w:rPr>
          <w:rFonts w:ascii="Times New Roman" w:hAnsi="Times New Roman" w:cs="Times New Roman"/>
          <w:sz w:val="20"/>
          <w:szCs w:val="20"/>
        </w:rPr>
        <w:t xml:space="preserve">. I see it as a sacred time. And to be asked to be in an intimate moment of people you don't know. It's such an honor. And I don't want to do anything that would ruin that. You know, </w:t>
      </w:r>
      <w:r w:rsidR="00765A2B">
        <w:rPr>
          <w:rFonts w:ascii="Times New Roman" w:hAnsi="Times New Roman" w:cs="Times New Roman"/>
          <w:sz w:val="20"/>
          <w:szCs w:val="20"/>
        </w:rPr>
        <w:t xml:space="preserve">I have to admit, </w:t>
      </w:r>
      <w:r w:rsidRPr="0041579E">
        <w:rPr>
          <w:rFonts w:ascii="Times New Roman" w:hAnsi="Times New Roman" w:cs="Times New Roman"/>
          <w:sz w:val="20"/>
          <w:szCs w:val="20"/>
        </w:rPr>
        <w:t xml:space="preserve">sometimes it doesn't turn out good. I've been called a murderer before, you know. But I know it's not me. I know it's </w:t>
      </w:r>
      <w:r w:rsidR="00765A2B">
        <w:rPr>
          <w:rFonts w:ascii="Times New Roman" w:hAnsi="Times New Roman" w:cs="Times New Roman"/>
          <w:sz w:val="20"/>
          <w:szCs w:val="20"/>
        </w:rPr>
        <w:t>g</w:t>
      </w:r>
      <w:r w:rsidRPr="0041579E">
        <w:rPr>
          <w:rFonts w:ascii="Times New Roman" w:hAnsi="Times New Roman" w:cs="Times New Roman"/>
          <w:sz w:val="20"/>
          <w:szCs w:val="20"/>
        </w:rPr>
        <w:t xml:space="preserve">rief. And that that goes back to </w:t>
      </w:r>
      <w:r w:rsidR="00765A2B">
        <w:rPr>
          <w:rFonts w:ascii="Times New Roman" w:hAnsi="Times New Roman" w:cs="Times New Roman"/>
          <w:sz w:val="20"/>
          <w:szCs w:val="20"/>
        </w:rPr>
        <w:t>d</w:t>
      </w:r>
      <w:r w:rsidRPr="0041579E">
        <w:rPr>
          <w:rFonts w:ascii="Times New Roman" w:hAnsi="Times New Roman" w:cs="Times New Roman"/>
          <w:sz w:val="20"/>
          <w:szCs w:val="20"/>
        </w:rPr>
        <w:t xml:space="preserve">on't spit on me and </w:t>
      </w:r>
      <w:r w:rsidR="00765A2B">
        <w:rPr>
          <w:rFonts w:ascii="Times New Roman" w:hAnsi="Times New Roman" w:cs="Times New Roman"/>
          <w:sz w:val="20"/>
          <w:szCs w:val="20"/>
        </w:rPr>
        <w:t>or</w:t>
      </w:r>
      <w:r w:rsidRPr="0041579E">
        <w:rPr>
          <w:rFonts w:ascii="Times New Roman" w:hAnsi="Times New Roman" w:cs="Times New Roman"/>
          <w:sz w:val="20"/>
          <w:szCs w:val="20"/>
        </w:rPr>
        <w:t xml:space="preserve"> hit me. We're good. You can call me any name you want. I'm cool with that because I understand you're losing control.</w:t>
      </w:r>
    </w:p>
    <w:p w14:paraId="2165E988" w14:textId="77777777" w:rsidR="00C72630" w:rsidRDefault="00C72630" w:rsidP="00F413BB">
      <w:pPr>
        <w:spacing w:after="0"/>
        <w:rPr>
          <w:rFonts w:ascii="Times New Roman" w:hAnsi="Times New Roman" w:cs="Times New Roman"/>
          <w:sz w:val="20"/>
          <w:szCs w:val="20"/>
        </w:rPr>
      </w:pPr>
    </w:p>
    <w:p w14:paraId="2C08C6B7" w14:textId="77777777" w:rsidR="00C72630" w:rsidRDefault="00C72630" w:rsidP="00F413BB">
      <w:pPr>
        <w:spacing w:after="0"/>
        <w:rPr>
          <w:rFonts w:ascii="Times New Roman" w:hAnsi="Times New Roman" w:cs="Times New Roman"/>
          <w:sz w:val="20"/>
          <w:szCs w:val="20"/>
        </w:rPr>
      </w:pPr>
    </w:p>
    <w:p w14:paraId="49A702A3" w14:textId="5DBCB8C2" w:rsidR="00F413BB" w:rsidRDefault="00765A2B" w:rsidP="00F413BB">
      <w:pPr>
        <w:spacing w:after="0"/>
        <w:rPr>
          <w:rFonts w:ascii="Times New Roman" w:hAnsi="Times New Roman" w:cs="Times New Roman"/>
          <w:sz w:val="20"/>
          <w:szCs w:val="20"/>
        </w:rPr>
      </w:pPr>
      <w:r>
        <w:rPr>
          <w:rFonts w:ascii="Times New Roman" w:hAnsi="Times New Roman" w:cs="Times New Roman"/>
          <w:sz w:val="20"/>
          <w:szCs w:val="20"/>
        </w:rPr>
        <w:t xml:space="preserve"> 02:04:58</w:t>
      </w:r>
    </w:p>
    <w:p w14:paraId="083488E2" w14:textId="77777777" w:rsidR="00765A2B" w:rsidRDefault="00765A2B" w:rsidP="00F413BB">
      <w:pPr>
        <w:spacing w:after="0"/>
        <w:rPr>
          <w:rFonts w:ascii="Times New Roman" w:hAnsi="Times New Roman" w:cs="Times New Roman"/>
          <w:sz w:val="20"/>
          <w:szCs w:val="20"/>
        </w:rPr>
      </w:pPr>
    </w:p>
    <w:p w14:paraId="497C84E0" w14:textId="77777777" w:rsidR="00C72630" w:rsidRDefault="00C72630" w:rsidP="00F413BB">
      <w:pPr>
        <w:spacing w:after="0"/>
        <w:rPr>
          <w:rFonts w:ascii="Times New Roman" w:hAnsi="Times New Roman" w:cs="Times New Roman"/>
          <w:sz w:val="20"/>
          <w:szCs w:val="20"/>
        </w:rPr>
      </w:pPr>
    </w:p>
    <w:p w14:paraId="3114A688" w14:textId="76C3F54A"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F744D0">
        <w:rPr>
          <w:rFonts w:ascii="Times New Roman" w:hAnsi="Times New Roman" w:cs="Times New Roman"/>
          <w:b/>
          <w:sz w:val="20"/>
          <w:szCs w:val="20"/>
        </w:rPr>
        <w:t>02:15:52</w:t>
      </w:r>
    </w:p>
    <w:p w14:paraId="00458C8C" w14:textId="61136304"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Little bit of, you know, special moment</w:t>
      </w:r>
      <w:r w:rsidR="00F744D0">
        <w:rPr>
          <w:rFonts w:ascii="Times New Roman" w:hAnsi="Times New Roman" w:cs="Times New Roman"/>
          <w:sz w:val="20"/>
          <w:szCs w:val="20"/>
        </w:rPr>
        <w:t>s</w:t>
      </w:r>
      <w:r w:rsidRPr="00465CF2">
        <w:rPr>
          <w:rFonts w:ascii="Times New Roman" w:hAnsi="Times New Roman" w:cs="Times New Roman"/>
          <w:sz w:val="20"/>
          <w:szCs w:val="20"/>
        </w:rPr>
        <w:t>. Right now, I'm watching a dear friend, I convinced</w:t>
      </w:r>
      <w:r w:rsidR="00F744D0">
        <w:rPr>
          <w:rFonts w:ascii="Times New Roman" w:hAnsi="Times New Roman" w:cs="Times New Roman"/>
          <w:sz w:val="20"/>
          <w:szCs w:val="20"/>
        </w:rPr>
        <w:t>,</w:t>
      </w:r>
      <w:r w:rsidRPr="00465CF2">
        <w:rPr>
          <w:rFonts w:ascii="Times New Roman" w:hAnsi="Times New Roman" w:cs="Times New Roman"/>
          <w:sz w:val="20"/>
          <w:szCs w:val="20"/>
        </w:rPr>
        <w:t xml:space="preserve"> she was actually a recruiter, when I met her. She was recruited office staff when I was a clinical director. And I convinced her to come work for the hospice. And then, so I had a lady that was my volunteer coordinator, that part of orientation, everybody had to go out with every discipline. So, nurses went out with the social workers, the chaplains, </w:t>
      </w:r>
      <w:r w:rsidR="00F744D0">
        <w:rPr>
          <w:rFonts w:ascii="Times New Roman" w:hAnsi="Times New Roman" w:cs="Times New Roman"/>
          <w:sz w:val="20"/>
          <w:szCs w:val="20"/>
        </w:rPr>
        <w:t>bath aide,</w:t>
      </w:r>
      <w:r w:rsidRPr="00465CF2">
        <w:rPr>
          <w:rFonts w:ascii="Times New Roman" w:hAnsi="Times New Roman" w:cs="Times New Roman"/>
          <w:sz w:val="20"/>
          <w:szCs w:val="20"/>
        </w:rPr>
        <w:t xml:space="preserve"> everybody in administration, because I wanted everybody to know what each one of us did. And so, I hired a volunteer coordinator. She comes in on the second day, being on the job and she goes, Brian, I can't do it. She goes, this is just too hard. And I, I had been to New Orleans. Prior to this, and I had th</w:t>
      </w:r>
      <w:r w:rsidR="00F744D0">
        <w:rPr>
          <w:rFonts w:ascii="Times New Roman" w:hAnsi="Times New Roman" w:cs="Times New Roman"/>
          <w:sz w:val="20"/>
          <w:szCs w:val="20"/>
        </w:rPr>
        <w:t xml:space="preserve">is </w:t>
      </w:r>
      <w:r w:rsidRPr="00465CF2">
        <w:rPr>
          <w:rFonts w:ascii="Times New Roman" w:hAnsi="Times New Roman" w:cs="Times New Roman"/>
          <w:sz w:val="20"/>
          <w:szCs w:val="20"/>
        </w:rPr>
        <w:t xml:space="preserve">sign in my office, it says, Why don't you pull up your big girl panties and get over it? And Cindy goes, I can't, can't get over it. </w:t>
      </w:r>
      <w:r w:rsidR="00F744D0">
        <w:rPr>
          <w:rFonts w:ascii="Times New Roman" w:hAnsi="Times New Roman" w:cs="Times New Roman"/>
          <w:sz w:val="20"/>
          <w:szCs w:val="20"/>
        </w:rPr>
        <w:t>I’m l</w:t>
      </w:r>
      <w:r w:rsidRPr="00465CF2">
        <w:rPr>
          <w:rFonts w:ascii="Times New Roman" w:hAnsi="Times New Roman" w:cs="Times New Roman"/>
          <w:sz w:val="20"/>
          <w:szCs w:val="20"/>
        </w:rPr>
        <w:t>ike, okay. I appreciate your time. You know, thank you for bringing one experience to h</w:t>
      </w:r>
      <w:r w:rsidR="00F744D0">
        <w:rPr>
          <w:rFonts w:ascii="Times New Roman" w:hAnsi="Times New Roman" w:cs="Times New Roman"/>
          <w:sz w:val="20"/>
          <w:szCs w:val="20"/>
        </w:rPr>
        <w:t xml:space="preserve">ave and </w:t>
      </w:r>
      <w:r w:rsidRPr="00465CF2">
        <w:rPr>
          <w:rFonts w:ascii="Times New Roman" w:hAnsi="Times New Roman" w:cs="Times New Roman"/>
          <w:sz w:val="20"/>
          <w:szCs w:val="20"/>
        </w:rPr>
        <w:t xml:space="preserve"> your g</w:t>
      </w:r>
      <w:r w:rsidR="00F744D0">
        <w:rPr>
          <w:rFonts w:ascii="Times New Roman" w:hAnsi="Times New Roman" w:cs="Times New Roman"/>
          <w:sz w:val="20"/>
          <w:szCs w:val="20"/>
        </w:rPr>
        <w:t>ifts</w:t>
      </w:r>
      <w:r w:rsidRPr="00465CF2">
        <w:rPr>
          <w:rFonts w:ascii="Times New Roman" w:hAnsi="Times New Roman" w:cs="Times New Roman"/>
          <w:sz w:val="20"/>
          <w:szCs w:val="20"/>
        </w:rPr>
        <w:t xml:space="preserve">. This is not the right place for you. I want you to be in the right place. So, Veronica, who was my staffing coordinator, and like I said, you'd be really good as a volunteer coordinator. And she goes, I don't know the first thing about </w:t>
      </w:r>
      <w:r w:rsidR="00F744D0">
        <w:rPr>
          <w:rFonts w:ascii="Times New Roman" w:hAnsi="Times New Roman" w:cs="Times New Roman"/>
          <w:sz w:val="20"/>
          <w:szCs w:val="20"/>
        </w:rPr>
        <w:t xml:space="preserve">I said, </w:t>
      </w:r>
      <w:r w:rsidRPr="00465CF2">
        <w:rPr>
          <w:rFonts w:ascii="Times New Roman" w:hAnsi="Times New Roman" w:cs="Times New Roman"/>
          <w:sz w:val="20"/>
          <w:szCs w:val="20"/>
        </w:rPr>
        <w:t>well, let me see if I can do something. So, I called Cindy. And I said, I have a favor</w:t>
      </w:r>
      <w:r w:rsidR="00F744D0">
        <w:rPr>
          <w:rFonts w:ascii="Times New Roman" w:hAnsi="Times New Roman" w:cs="Times New Roman"/>
          <w:sz w:val="20"/>
          <w:szCs w:val="20"/>
        </w:rPr>
        <w:t xml:space="preserve"> to ask</w:t>
      </w:r>
      <w:r w:rsidRPr="00465CF2">
        <w:rPr>
          <w:rFonts w:ascii="Times New Roman" w:hAnsi="Times New Roman" w:cs="Times New Roman"/>
          <w:sz w:val="20"/>
          <w:szCs w:val="20"/>
        </w:rPr>
        <w:t xml:space="preserve">. Would you be willing to kind of mentor Veronica was taking over the volunteer program? And, she was sure. After two weeks of mentoring Veronica, she asked me to come back. Because she saw her place in there, and it was it. It was </w:t>
      </w:r>
      <w:r w:rsidR="00F744D0">
        <w:rPr>
          <w:rFonts w:ascii="Times New Roman" w:hAnsi="Times New Roman" w:cs="Times New Roman"/>
          <w:sz w:val="20"/>
          <w:szCs w:val="20"/>
        </w:rPr>
        <w:t>her</w:t>
      </w:r>
      <w:r w:rsidRPr="00465CF2">
        <w:rPr>
          <w:rFonts w:ascii="Times New Roman" w:hAnsi="Times New Roman" w:cs="Times New Roman"/>
          <w:sz w:val="20"/>
          <w:szCs w:val="20"/>
        </w:rPr>
        <w:t xml:space="preserve"> home. You know, my staff was I told people at my you know, we're a family. We're going to fight. It's going to be ugly at times. But at the end of the day, we love each other. And no matter what, some </w:t>
      </w:r>
      <w:r w:rsidR="00F744D0">
        <w:rPr>
          <w:rFonts w:ascii="Times New Roman" w:hAnsi="Times New Roman" w:cs="Times New Roman"/>
          <w:sz w:val="20"/>
          <w:szCs w:val="20"/>
        </w:rPr>
        <w:t>some day</w:t>
      </w:r>
      <w:r w:rsidRPr="00465CF2">
        <w:rPr>
          <w:rFonts w:ascii="Times New Roman" w:hAnsi="Times New Roman" w:cs="Times New Roman"/>
          <w:sz w:val="20"/>
          <w:szCs w:val="20"/>
        </w:rPr>
        <w:t xml:space="preserve">, somebody's gonna walk in and they had a bad day, and they're just gonna lay into you. And you </w:t>
      </w:r>
      <w:r w:rsidR="00F744D0">
        <w:rPr>
          <w:rFonts w:ascii="Times New Roman" w:hAnsi="Times New Roman" w:cs="Times New Roman"/>
          <w:sz w:val="20"/>
          <w:szCs w:val="20"/>
        </w:rPr>
        <w:t>give them grace.</w:t>
      </w:r>
      <w:r w:rsidRPr="00465CF2">
        <w:rPr>
          <w:rFonts w:ascii="Times New Roman" w:hAnsi="Times New Roman" w:cs="Times New Roman"/>
          <w:sz w:val="20"/>
          <w:szCs w:val="20"/>
        </w:rPr>
        <w:t xml:space="preserve"> Because you're gonna be there someday. And Veronica, her mom had early onset Alzheimer's. And Veronica, remember, she goes, I just remembered her teaching her mom like music and dancing. So, she goes every Friday, and they play music and dance at the nursing home. And, you know, it's like, </w:t>
      </w:r>
      <w:r w:rsidR="00F744D0">
        <w:rPr>
          <w:rFonts w:ascii="Times New Roman" w:hAnsi="Times New Roman" w:cs="Times New Roman"/>
          <w:sz w:val="20"/>
          <w:szCs w:val="20"/>
        </w:rPr>
        <w:t xml:space="preserve">Veronica, </w:t>
      </w:r>
      <w:r w:rsidRPr="00465CF2">
        <w:rPr>
          <w:rFonts w:ascii="Times New Roman" w:hAnsi="Times New Roman" w:cs="Times New Roman"/>
          <w:sz w:val="20"/>
          <w:szCs w:val="20"/>
        </w:rPr>
        <w:t xml:space="preserve">she goes, Brian, I started doing it for her, but oh my god, I get so close. I get she goes, I get a connection that I wouldn't otherwise have. You know, and I'm like, nobody wants you to just stand there and stare at them. So, you know, play music, read a book, you know, but just be present. And, you know, when </w:t>
      </w:r>
      <w:r w:rsidR="00F744D0">
        <w:rPr>
          <w:rFonts w:ascii="Times New Roman" w:hAnsi="Times New Roman" w:cs="Times New Roman"/>
          <w:sz w:val="20"/>
          <w:szCs w:val="20"/>
        </w:rPr>
        <w:t>I’m with</w:t>
      </w:r>
      <w:r w:rsidRPr="00465CF2">
        <w:rPr>
          <w:rFonts w:ascii="Times New Roman" w:hAnsi="Times New Roman" w:cs="Times New Roman"/>
          <w:sz w:val="20"/>
          <w:szCs w:val="20"/>
        </w:rPr>
        <w:t xml:space="preserve"> a patient, so the only thing that matters in the world I had a habit of looking at my watch. Not that I was looking. I was just curious what time it was. Not that I was in a hurry to go anywhere. But a family thought I was in a hurry. So</w:t>
      </w:r>
      <w:r>
        <w:rPr>
          <w:rFonts w:ascii="Times New Roman" w:hAnsi="Times New Roman" w:cs="Times New Roman"/>
          <w:sz w:val="20"/>
          <w:szCs w:val="20"/>
        </w:rPr>
        <w:t>,</w:t>
      </w:r>
      <w:r w:rsidRPr="00465CF2">
        <w:rPr>
          <w:rFonts w:ascii="Times New Roman" w:hAnsi="Times New Roman" w:cs="Times New Roman"/>
          <w:sz w:val="20"/>
          <w:szCs w:val="20"/>
        </w:rPr>
        <w:t xml:space="preserve"> I started stopp</w:t>
      </w:r>
      <w:r>
        <w:rPr>
          <w:rFonts w:ascii="Times New Roman" w:hAnsi="Times New Roman" w:cs="Times New Roman"/>
          <w:sz w:val="20"/>
          <w:szCs w:val="20"/>
        </w:rPr>
        <w:t>e</w:t>
      </w:r>
      <w:r w:rsidRPr="00465CF2">
        <w:rPr>
          <w:rFonts w:ascii="Times New Roman" w:hAnsi="Times New Roman" w:cs="Times New Roman"/>
          <w:sz w:val="20"/>
          <w:szCs w:val="20"/>
        </w:rPr>
        <w:t xml:space="preserve">d wearing a watch. Because I didn't want them to ever think that I had somewhere else better to be and you know, there are a few times </w:t>
      </w:r>
      <w:r w:rsidR="00F744D0">
        <w:rPr>
          <w:rFonts w:ascii="Times New Roman" w:hAnsi="Times New Roman" w:cs="Times New Roman"/>
          <w:sz w:val="20"/>
          <w:szCs w:val="20"/>
        </w:rPr>
        <w:t>that, i</w:t>
      </w:r>
      <w:r w:rsidRPr="00465CF2">
        <w:rPr>
          <w:rFonts w:ascii="Times New Roman" w:hAnsi="Times New Roman" w:cs="Times New Roman"/>
          <w:sz w:val="20"/>
          <w:szCs w:val="20"/>
        </w:rPr>
        <w:t xml:space="preserve">n life that, like when my son got married, my daughter got married. And when my daughter had her baby, well, </w:t>
      </w:r>
      <w:r w:rsidR="00F744D0">
        <w:rPr>
          <w:rFonts w:ascii="Times New Roman" w:hAnsi="Times New Roman" w:cs="Times New Roman"/>
          <w:sz w:val="20"/>
          <w:szCs w:val="20"/>
        </w:rPr>
        <w:t>my daughter had her baby</w:t>
      </w:r>
      <w:r w:rsidRPr="00465CF2">
        <w:rPr>
          <w:rFonts w:ascii="Times New Roman" w:hAnsi="Times New Roman" w:cs="Times New Roman"/>
          <w:sz w:val="20"/>
          <w:szCs w:val="20"/>
        </w:rPr>
        <w:t xml:space="preserve"> during COVID. So, not very well, we could go up, but, you know, I, I know not to waste my sacred moments. But then again, if I can be there for something sacred moment, I'm gonna be there. And I'm lucky that my husband, and my children understand, and they give me the grace to do when to do this. </w:t>
      </w:r>
    </w:p>
    <w:p w14:paraId="072D81DF" w14:textId="77777777" w:rsidR="00C72630" w:rsidRPr="00465CF2" w:rsidRDefault="00C72630" w:rsidP="00C72630">
      <w:pPr>
        <w:spacing w:after="0"/>
        <w:rPr>
          <w:rFonts w:ascii="Times New Roman" w:hAnsi="Times New Roman" w:cs="Times New Roman"/>
          <w:sz w:val="20"/>
          <w:szCs w:val="20"/>
        </w:rPr>
      </w:pPr>
    </w:p>
    <w:p w14:paraId="77DC0587" w14:textId="238F3525"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F744D0">
        <w:rPr>
          <w:rFonts w:ascii="Times New Roman" w:hAnsi="Times New Roman" w:cs="Times New Roman"/>
          <w:b/>
          <w:sz w:val="20"/>
          <w:szCs w:val="20"/>
        </w:rPr>
        <w:t>02:21:28</w:t>
      </w:r>
    </w:p>
    <w:p w14:paraId="4ECCF921" w14:textId="252E87C5"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 xml:space="preserve">You know, if I can make a situation a tiny bit better, if I could be that spark, or that sparkle in that </w:t>
      </w:r>
      <w:r w:rsidR="00F744D0">
        <w:rPr>
          <w:rFonts w:ascii="Times New Roman" w:hAnsi="Times New Roman" w:cs="Times New Roman"/>
          <w:sz w:val="20"/>
          <w:szCs w:val="20"/>
        </w:rPr>
        <w:t xml:space="preserve">dull </w:t>
      </w:r>
      <w:r w:rsidRPr="00465CF2">
        <w:rPr>
          <w:rFonts w:ascii="Times New Roman" w:hAnsi="Times New Roman" w:cs="Times New Roman"/>
          <w:sz w:val="20"/>
          <w:szCs w:val="20"/>
        </w:rPr>
        <w:t xml:space="preserve">day. You know, by giving them something to do like paint nails, I mean, I can empower people to give some, some comfort </w:t>
      </w:r>
      <w:r w:rsidR="00F744D0">
        <w:rPr>
          <w:rFonts w:ascii="Times New Roman" w:hAnsi="Times New Roman" w:cs="Times New Roman"/>
          <w:sz w:val="20"/>
          <w:szCs w:val="20"/>
        </w:rPr>
        <w:t>or some</w:t>
      </w:r>
      <w:r w:rsidRPr="00465CF2">
        <w:rPr>
          <w:rFonts w:ascii="Times New Roman" w:hAnsi="Times New Roman" w:cs="Times New Roman"/>
          <w:sz w:val="20"/>
          <w:szCs w:val="20"/>
        </w:rPr>
        <w:t xml:space="preserve"> bonding, you know, </w:t>
      </w:r>
      <w:r w:rsidR="00F744D0">
        <w:rPr>
          <w:rFonts w:ascii="Times New Roman" w:hAnsi="Times New Roman" w:cs="Times New Roman"/>
          <w:sz w:val="20"/>
          <w:szCs w:val="20"/>
        </w:rPr>
        <w:t>playing</w:t>
      </w:r>
      <w:r w:rsidRPr="00465CF2">
        <w:rPr>
          <w:rFonts w:ascii="Times New Roman" w:hAnsi="Times New Roman" w:cs="Times New Roman"/>
          <w:sz w:val="20"/>
          <w:szCs w:val="20"/>
        </w:rPr>
        <w:t xml:space="preserve"> card games, or I hate I hate playing board games, but I will sit down and play a board game. If that's what the patient wants, because, again, I'm there for them, and to take care of them and to help people. And that's what I found myself doing a lot. During COVID is, you know, I did all my research, I read everything the CDC, NIH, published, so that I could answer a question, you know, because I'm really scared. And I, let me just talk to you about it. You know, not too long ago, my my friend who's my </w:t>
      </w:r>
      <w:r w:rsidR="008C21B5">
        <w:rPr>
          <w:rFonts w:ascii="Times New Roman" w:hAnsi="Times New Roman" w:cs="Times New Roman"/>
          <w:sz w:val="20"/>
          <w:szCs w:val="20"/>
        </w:rPr>
        <w:t xml:space="preserve">eye </w:t>
      </w:r>
      <w:r w:rsidRPr="00465CF2">
        <w:rPr>
          <w:rFonts w:ascii="Times New Roman" w:hAnsi="Times New Roman" w:cs="Times New Roman"/>
          <w:sz w:val="20"/>
          <w:szCs w:val="20"/>
        </w:rPr>
        <w:t>doctor, she called me and she has a rheumato</w:t>
      </w:r>
      <w:r>
        <w:rPr>
          <w:rFonts w:ascii="Times New Roman" w:hAnsi="Times New Roman" w:cs="Times New Roman"/>
          <w:sz w:val="20"/>
          <w:szCs w:val="20"/>
        </w:rPr>
        <w:t>id</w:t>
      </w:r>
      <w:r w:rsidRPr="00465CF2">
        <w:rPr>
          <w:rFonts w:ascii="Times New Roman" w:hAnsi="Times New Roman" w:cs="Times New Roman"/>
          <w:sz w:val="20"/>
          <w:szCs w:val="20"/>
        </w:rPr>
        <w:t xml:space="preserve"> arthritis. And so, she's on an immunosuppressant. Her neighbor came over to let him let her know that his wife died of COVID. And it's like, okay, </w:t>
      </w:r>
      <w:r w:rsidR="008C21B5">
        <w:rPr>
          <w:rFonts w:ascii="Times New Roman" w:hAnsi="Times New Roman" w:cs="Times New Roman"/>
          <w:sz w:val="20"/>
          <w:szCs w:val="20"/>
        </w:rPr>
        <w:t xml:space="preserve">[inaudible] </w:t>
      </w:r>
      <w:r w:rsidRPr="00465CF2">
        <w:rPr>
          <w:rFonts w:ascii="Times New Roman" w:hAnsi="Times New Roman" w:cs="Times New Roman"/>
          <w:sz w:val="20"/>
          <w:szCs w:val="20"/>
        </w:rPr>
        <w:t>call your doctors see if you need to go on</w:t>
      </w:r>
      <w:r w:rsidR="008C21B5">
        <w:rPr>
          <w:rFonts w:ascii="Times New Roman" w:hAnsi="Times New Roman" w:cs="Times New Roman"/>
          <w:sz w:val="20"/>
          <w:szCs w:val="20"/>
        </w:rPr>
        <w:t xml:space="preserve"> p</w:t>
      </w:r>
      <w:r w:rsidRPr="00465CF2">
        <w:rPr>
          <w:rFonts w:ascii="Times New Roman" w:hAnsi="Times New Roman" w:cs="Times New Roman"/>
          <w:sz w:val="20"/>
          <w:szCs w:val="20"/>
        </w:rPr>
        <w:t>reventative, I said, Because I said, but would you be on an immunosuppressant</w:t>
      </w:r>
      <w:r w:rsidR="008C21B5">
        <w:rPr>
          <w:rFonts w:ascii="Times New Roman" w:hAnsi="Times New Roman" w:cs="Times New Roman"/>
          <w:sz w:val="20"/>
          <w:szCs w:val="20"/>
        </w:rPr>
        <w:t>.</w:t>
      </w:r>
      <w:r w:rsidRPr="00465CF2">
        <w:rPr>
          <w:rFonts w:ascii="Times New Roman" w:hAnsi="Times New Roman" w:cs="Times New Roman"/>
          <w:sz w:val="20"/>
          <w:szCs w:val="20"/>
        </w:rPr>
        <w:t xml:space="preserve"> I would rather not take that chance with you. Or, you know. I went with more people that got the shots to hold hands. I've given that up for those shots. And I'm a smartass by nature. And typically, when I'm given a shot, I typically say something about, there's gonna be a little prick. But don't worry, that's your nerves. And by the time they are processed, what I said, I'm the needles done. And, you know, it's like, and </w:t>
      </w:r>
      <w:r w:rsidR="008C21B5">
        <w:rPr>
          <w:rFonts w:ascii="Times New Roman" w:hAnsi="Times New Roman" w:cs="Times New Roman"/>
          <w:sz w:val="20"/>
          <w:szCs w:val="20"/>
        </w:rPr>
        <w:t>they</w:t>
      </w:r>
      <w:r w:rsidRPr="00465CF2">
        <w:rPr>
          <w:rFonts w:ascii="Times New Roman" w:hAnsi="Times New Roman" w:cs="Times New Roman"/>
          <w:sz w:val="20"/>
          <w:szCs w:val="20"/>
        </w:rPr>
        <w:t xml:space="preserve"> didn't feel it. And, you know, it's like, my mom hated getting her blood drawn. And so that's why I learned those tricks of like, okay, I'm gonna give you a shot, I want you to yawn for me, or cough. And if you're doing that, you can't </w:t>
      </w:r>
      <w:r w:rsidR="008C21B5">
        <w:rPr>
          <w:rFonts w:ascii="Times New Roman" w:hAnsi="Times New Roman" w:cs="Times New Roman"/>
          <w:sz w:val="20"/>
          <w:szCs w:val="20"/>
        </w:rPr>
        <w:t>tense your muscles up</w:t>
      </w:r>
      <w:r w:rsidRPr="00465CF2">
        <w:rPr>
          <w:rFonts w:ascii="Times New Roman" w:hAnsi="Times New Roman" w:cs="Times New Roman"/>
          <w:sz w:val="20"/>
          <w:szCs w:val="20"/>
        </w:rPr>
        <w:t xml:space="preserve">. So, it doesn't hurt </w:t>
      </w:r>
      <w:r w:rsidR="008C21B5">
        <w:rPr>
          <w:rFonts w:ascii="Times New Roman" w:hAnsi="Times New Roman" w:cs="Times New Roman"/>
          <w:sz w:val="20"/>
          <w:szCs w:val="20"/>
        </w:rPr>
        <w:t>as bad.</w:t>
      </w:r>
      <w:r w:rsidRPr="00465CF2">
        <w:rPr>
          <w:rFonts w:ascii="Times New Roman" w:hAnsi="Times New Roman" w:cs="Times New Roman"/>
          <w:sz w:val="20"/>
          <w:szCs w:val="20"/>
        </w:rPr>
        <w:t xml:space="preserve"> </w:t>
      </w:r>
      <w:r w:rsidR="008C21B5">
        <w:rPr>
          <w:rFonts w:ascii="Times New Roman" w:hAnsi="Times New Roman" w:cs="Times New Roman"/>
          <w:sz w:val="20"/>
          <w:szCs w:val="20"/>
        </w:rPr>
        <w:t>Y</w:t>
      </w:r>
      <w:r w:rsidRPr="00465CF2">
        <w:rPr>
          <w:rFonts w:ascii="Times New Roman" w:hAnsi="Times New Roman" w:cs="Times New Roman"/>
          <w:sz w:val="20"/>
          <w:szCs w:val="20"/>
        </w:rPr>
        <w:t>ou know, I've had the privilege to learn from some of the best nurses in the world. Because when I went to school, part of your night</w:t>
      </w:r>
      <w:r w:rsidR="008C21B5">
        <w:rPr>
          <w:rFonts w:ascii="Times New Roman" w:hAnsi="Times New Roman" w:cs="Times New Roman"/>
          <w:sz w:val="20"/>
          <w:szCs w:val="20"/>
        </w:rPr>
        <w:t xml:space="preserve"> </w:t>
      </w:r>
      <w:r w:rsidR="008C21B5">
        <w:rPr>
          <w:rFonts w:ascii="Times New Roman" w:hAnsi="Times New Roman" w:cs="Times New Roman"/>
          <w:sz w:val="20"/>
          <w:szCs w:val="20"/>
        </w:rPr>
        <w:lastRenderedPageBreak/>
        <w:t>care</w:t>
      </w:r>
      <w:r w:rsidRPr="00465CF2">
        <w:rPr>
          <w:rFonts w:ascii="Times New Roman" w:hAnsi="Times New Roman" w:cs="Times New Roman"/>
          <w:sz w:val="20"/>
          <w:szCs w:val="20"/>
        </w:rPr>
        <w:t xml:space="preserve">, as a night nurse, is you gave a backrub you massage them. They don't do that anymore. And I was teaching my nephew because his dad's a nurse, his mom's a doctor, </w:t>
      </w:r>
      <w:r w:rsidR="008C21B5">
        <w:rPr>
          <w:rFonts w:ascii="Times New Roman" w:hAnsi="Times New Roman" w:cs="Times New Roman"/>
          <w:sz w:val="20"/>
          <w:szCs w:val="20"/>
        </w:rPr>
        <w:t xml:space="preserve">his aunt is a </w:t>
      </w:r>
      <w:r w:rsidRPr="00465CF2">
        <w:rPr>
          <w:rFonts w:ascii="Times New Roman" w:hAnsi="Times New Roman" w:cs="Times New Roman"/>
          <w:sz w:val="20"/>
          <w:szCs w:val="20"/>
        </w:rPr>
        <w:t xml:space="preserve">nurse, you know, it's like, this is what you need to do. And I said, I said, you know, I'm always appreciative of the nursing assistants because I </w:t>
      </w:r>
      <w:r w:rsidR="008C21B5">
        <w:rPr>
          <w:rFonts w:ascii="Times New Roman" w:hAnsi="Times New Roman" w:cs="Times New Roman"/>
          <w:sz w:val="20"/>
          <w:szCs w:val="20"/>
        </w:rPr>
        <w:t>was a</w:t>
      </w:r>
      <w:r w:rsidRPr="00465CF2">
        <w:rPr>
          <w:rFonts w:ascii="Times New Roman" w:hAnsi="Times New Roman" w:cs="Times New Roman"/>
          <w:sz w:val="20"/>
          <w:szCs w:val="20"/>
        </w:rPr>
        <w:t xml:space="preserve"> nursing assistant. But for me, give me a bath is a great time to one doing a full body assessment and to just talk and sometimes it's nonsense. I'm not a big sports guy. But I can talk sports if I needed to. I got a talent of being able to BS my way through, you know, conversations to make them think I know enough, just but, you know, it's like what kind of music? And you know, when I'm working with somebody that's planning their funeral? What kind of music do you want </w:t>
      </w:r>
      <w:r w:rsidR="008C21B5">
        <w:rPr>
          <w:rFonts w:ascii="Times New Roman" w:hAnsi="Times New Roman" w:cs="Times New Roman"/>
          <w:sz w:val="20"/>
          <w:szCs w:val="20"/>
        </w:rPr>
        <w:t>at your funeral</w:t>
      </w:r>
      <w:r w:rsidRPr="00465CF2">
        <w:rPr>
          <w:rFonts w:ascii="Times New Roman" w:hAnsi="Times New Roman" w:cs="Times New Roman"/>
          <w:sz w:val="20"/>
          <w:szCs w:val="20"/>
        </w:rPr>
        <w:t>? What? What do you see your funeral looking like, I have a playlist for my celebration of life. And one day, I got to pa</w:t>
      </w:r>
      <w:r w:rsidR="008C21B5">
        <w:rPr>
          <w:rFonts w:ascii="Times New Roman" w:hAnsi="Times New Roman" w:cs="Times New Roman"/>
          <w:sz w:val="20"/>
          <w:szCs w:val="20"/>
        </w:rPr>
        <w:t>ir</w:t>
      </w:r>
      <w:r w:rsidRPr="00465CF2">
        <w:rPr>
          <w:rFonts w:ascii="Times New Roman" w:hAnsi="Times New Roman" w:cs="Times New Roman"/>
          <w:sz w:val="20"/>
          <w:szCs w:val="20"/>
        </w:rPr>
        <w:t xml:space="preserve"> it down because it's getting to be over 500 songs because I hear a song and and some of them are inappropriate, and you know, </w:t>
      </w:r>
      <w:r w:rsidR="008C21B5">
        <w:rPr>
          <w:rFonts w:ascii="Times New Roman" w:hAnsi="Times New Roman" w:cs="Times New Roman"/>
          <w:sz w:val="20"/>
          <w:szCs w:val="20"/>
        </w:rPr>
        <w:t>to say the least</w:t>
      </w:r>
      <w:r w:rsidR="00951429">
        <w:rPr>
          <w:rFonts w:ascii="Times New Roman" w:hAnsi="Times New Roman" w:cs="Times New Roman"/>
          <w:sz w:val="20"/>
          <w:szCs w:val="20"/>
        </w:rPr>
        <w:t>,</w:t>
      </w:r>
      <w:r w:rsidR="008C21B5">
        <w:rPr>
          <w:rFonts w:ascii="Times New Roman" w:hAnsi="Times New Roman" w:cs="Times New Roman"/>
          <w:sz w:val="20"/>
          <w:szCs w:val="20"/>
        </w:rPr>
        <w:t xml:space="preserve"> </w:t>
      </w:r>
      <w:r w:rsidRPr="00465CF2">
        <w:rPr>
          <w:rFonts w:ascii="Times New Roman" w:hAnsi="Times New Roman" w:cs="Times New Roman"/>
          <w:sz w:val="20"/>
          <w:szCs w:val="20"/>
        </w:rPr>
        <w:t>but they have good memories for me. I remember playing Cheeseburger in Paradise, as we move to comfort care on this, this woman that that was her and her uncle song. And they would just bellow it out. So</w:t>
      </w:r>
      <w:r>
        <w:rPr>
          <w:rFonts w:ascii="Times New Roman" w:hAnsi="Times New Roman" w:cs="Times New Roman"/>
          <w:sz w:val="20"/>
          <w:szCs w:val="20"/>
        </w:rPr>
        <w:t>,</w:t>
      </w:r>
      <w:r w:rsidRPr="00465CF2">
        <w:rPr>
          <w:rFonts w:ascii="Times New Roman" w:hAnsi="Times New Roman" w:cs="Times New Roman"/>
          <w:sz w:val="20"/>
          <w:szCs w:val="20"/>
        </w:rPr>
        <w:t xml:space="preserve"> everybody in the room was bel</w:t>
      </w:r>
      <w:r>
        <w:rPr>
          <w:rFonts w:ascii="Times New Roman" w:hAnsi="Times New Roman" w:cs="Times New Roman"/>
          <w:sz w:val="20"/>
          <w:szCs w:val="20"/>
        </w:rPr>
        <w:t>l</w:t>
      </w:r>
      <w:r w:rsidRPr="00465CF2">
        <w:rPr>
          <w:rFonts w:ascii="Times New Roman" w:hAnsi="Times New Roman" w:cs="Times New Roman"/>
          <w:sz w:val="20"/>
          <w:szCs w:val="20"/>
        </w:rPr>
        <w:t xml:space="preserve">owing that song. The other ICU, we gotten complaints from the other nurses that we were making too much noise, but like, sorry, this is this is our sacred moment. And sometimes sacred is not quiet. And, you know, that's the other thing is that I always tell people, people die as they live. So, like, I've always lived in chaos, because I've had a big family. </w:t>
      </w:r>
    </w:p>
    <w:p w14:paraId="287E43AD" w14:textId="77777777" w:rsidR="00C72630" w:rsidRPr="00465CF2" w:rsidRDefault="00C72630" w:rsidP="00C72630">
      <w:pPr>
        <w:spacing w:after="0"/>
        <w:rPr>
          <w:rFonts w:ascii="Times New Roman" w:hAnsi="Times New Roman" w:cs="Times New Roman"/>
          <w:sz w:val="20"/>
          <w:szCs w:val="20"/>
        </w:rPr>
      </w:pPr>
    </w:p>
    <w:p w14:paraId="0EF711C7" w14:textId="36E53EDE"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951429">
        <w:rPr>
          <w:rFonts w:ascii="Times New Roman" w:hAnsi="Times New Roman" w:cs="Times New Roman"/>
          <w:b/>
          <w:sz w:val="20"/>
          <w:szCs w:val="20"/>
        </w:rPr>
        <w:t>02:27:31</w:t>
      </w:r>
    </w:p>
    <w:p w14:paraId="3771AF2C" w14:textId="7922A2F5" w:rsidR="00C72630" w:rsidRPr="00465CF2" w:rsidRDefault="00951429" w:rsidP="00C72630">
      <w:pPr>
        <w:spacing w:after="0"/>
        <w:rPr>
          <w:rFonts w:ascii="Times New Roman" w:hAnsi="Times New Roman" w:cs="Times New Roman"/>
          <w:sz w:val="20"/>
          <w:szCs w:val="20"/>
        </w:rPr>
      </w:pPr>
      <w:r>
        <w:rPr>
          <w:rFonts w:ascii="Times New Roman" w:hAnsi="Times New Roman" w:cs="Times New Roman"/>
          <w:sz w:val="20"/>
          <w:szCs w:val="20"/>
        </w:rPr>
        <w:t>It, to</w:t>
      </w:r>
      <w:r w:rsidR="00C72630" w:rsidRPr="00465CF2">
        <w:rPr>
          <w:rFonts w:ascii="Times New Roman" w:hAnsi="Times New Roman" w:cs="Times New Roman"/>
          <w:sz w:val="20"/>
          <w:szCs w:val="20"/>
        </w:rPr>
        <w:t xml:space="preserve"> this day, I have to have if I'm studying, I have to have the TV on and the radio on. So, I had that different noises. Because that's how I learned to study. So, you know, it's like, if, if you if you're allowed family, t</w:t>
      </w:r>
      <w:r>
        <w:rPr>
          <w:rFonts w:ascii="Times New Roman" w:hAnsi="Times New Roman" w:cs="Times New Roman"/>
          <w:sz w:val="20"/>
          <w:szCs w:val="20"/>
        </w:rPr>
        <w:t>hen t</w:t>
      </w:r>
      <w:r w:rsidR="00C72630" w:rsidRPr="00465CF2">
        <w:rPr>
          <w:rFonts w:ascii="Times New Roman" w:hAnsi="Times New Roman" w:cs="Times New Roman"/>
          <w:sz w:val="20"/>
          <w:szCs w:val="20"/>
        </w:rPr>
        <w:t xml:space="preserve">alk, interact, tell stories. If you're a quiet family, that's okay. You quietly say prayer or read a book, or you do something. But like, I just put myself in, in the fog of if I'm in that bed, wondering if everybody's standing around me being quiet. I'd be thinking something bad's happening. Because my family's noisy. I like to do a couple of exercises, </w:t>
      </w:r>
      <w:r>
        <w:rPr>
          <w:rFonts w:ascii="Times New Roman" w:hAnsi="Times New Roman" w:cs="Times New Roman"/>
          <w:sz w:val="20"/>
          <w:szCs w:val="20"/>
        </w:rPr>
        <w:t>when I wo</w:t>
      </w:r>
      <w:r w:rsidR="00C72630" w:rsidRPr="00465CF2">
        <w:rPr>
          <w:rFonts w:ascii="Times New Roman" w:hAnsi="Times New Roman" w:cs="Times New Roman"/>
          <w:sz w:val="20"/>
          <w:szCs w:val="20"/>
        </w:rPr>
        <w:t xml:space="preserve">rk with nurses, or healthcare professionals. And one of them is called my diner. So, you have an eight by </w:t>
      </w:r>
      <w:r>
        <w:rPr>
          <w:rFonts w:ascii="Times New Roman" w:hAnsi="Times New Roman" w:cs="Times New Roman"/>
          <w:sz w:val="20"/>
          <w:szCs w:val="20"/>
        </w:rPr>
        <w:t xml:space="preserve">ten </w:t>
      </w:r>
      <w:r w:rsidR="00C72630" w:rsidRPr="00465CF2">
        <w:rPr>
          <w:rFonts w:ascii="Times New Roman" w:hAnsi="Times New Roman" w:cs="Times New Roman"/>
          <w:sz w:val="20"/>
          <w:szCs w:val="20"/>
        </w:rPr>
        <w:t xml:space="preserve">Nursing homeroom. You have a three-bedroom house that you've lived in for 25 years. What are the </w:t>
      </w:r>
      <w:r>
        <w:rPr>
          <w:rFonts w:ascii="Times New Roman" w:hAnsi="Times New Roman" w:cs="Times New Roman"/>
          <w:sz w:val="20"/>
          <w:szCs w:val="20"/>
        </w:rPr>
        <w:t>twenty</w:t>
      </w:r>
      <w:r w:rsidR="00C72630" w:rsidRPr="00465CF2">
        <w:rPr>
          <w:rFonts w:ascii="Times New Roman" w:hAnsi="Times New Roman" w:cs="Times New Roman"/>
          <w:sz w:val="20"/>
          <w:szCs w:val="20"/>
        </w:rPr>
        <w:t xml:space="preserve"> items </w:t>
      </w:r>
      <w:r>
        <w:rPr>
          <w:rFonts w:ascii="Times New Roman" w:hAnsi="Times New Roman" w:cs="Times New Roman"/>
          <w:sz w:val="20"/>
          <w:szCs w:val="20"/>
        </w:rPr>
        <w:t>thirty</w:t>
      </w:r>
      <w:r w:rsidR="00C72630" w:rsidRPr="00465CF2">
        <w:rPr>
          <w:rFonts w:ascii="Times New Roman" w:hAnsi="Times New Roman" w:cs="Times New Roman"/>
          <w:sz w:val="20"/>
          <w:szCs w:val="20"/>
        </w:rPr>
        <w:t xml:space="preserve"> items that you're going to take them with you and put in your room? What what what what would be what's something that's important to you th</w:t>
      </w:r>
      <w:r>
        <w:rPr>
          <w:rFonts w:ascii="Times New Roman" w:hAnsi="Times New Roman" w:cs="Times New Roman"/>
          <w:sz w:val="20"/>
          <w:szCs w:val="20"/>
        </w:rPr>
        <w:t>at</w:t>
      </w:r>
      <w:r w:rsidR="00C72630" w:rsidRPr="00465CF2">
        <w:rPr>
          <w:rFonts w:ascii="Times New Roman" w:hAnsi="Times New Roman" w:cs="Times New Roman"/>
          <w:sz w:val="20"/>
          <w:szCs w:val="20"/>
        </w:rPr>
        <w:t xml:space="preserve"> you'd want to be you want to see pictures of family</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w:t>
      </w:r>
      <w:r>
        <w:rPr>
          <w:rFonts w:ascii="Times New Roman" w:hAnsi="Times New Roman" w:cs="Times New Roman"/>
          <w:sz w:val="20"/>
          <w:szCs w:val="20"/>
        </w:rPr>
        <w:t>An Afghan?</w:t>
      </w:r>
      <w:r w:rsidR="00C72630" w:rsidRPr="00465CF2">
        <w:rPr>
          <w:rFonts w:ascii="Times New Roman" w:hAnsi="Times New Roman" w:cs="Times New Roman"/>
          <w:sz w:val="20"/>
          <w:szCs w:val="20"/>
        </w:rPr>
        <w:t xml:space="preserve"> You know, but I think that it helps to make make it real. And I always tell people, I'm gonna make you cry. And I'm sorry. And then I'm like, well, not really, because that's the whole purpose of this. And then I have a story. And so, I have them. I tell people to write out body parts, either motion by people, by things that are important to them. So then I start reading the story. And it's about a woman that's been diagnosed with cancer. And I'll say, cross out two items. And I'm like that, so when a patient that's what they're losing. So, you know, it's like, I had I, I had one woman walk out and she goes, I have my five children down. How do I pick which five? I'm like, sometimes we don't have that luxury of walking out. I said I said, but you know now that's not your calling in life and that's okay. But you know, it's I try to express being real. I want, because it's so important to be authentic. And to meet people where they come from, you know? Do I want an alcoholic to keep drinking? No. But they find comfort in it? Sure? What is it gonna do, kill 'em?</w:t>
      </w:r>
      <w:r>
        <w:rPr>
          <w:rFonts w:ascii="Times New Roman" w:hAnsi="Times New Roman" w:cs="Times New Roman"/>
          <w:sz w:val="20"/>
          <w:szCs w:val="20"/>
        </w:rPr>
        <w:t xml:space="preserve"> You know,</w:t>
      </w:r>
      <w:r w:rsidR="00C72630" w:rsidRPr="00465CF2">
        <w:rPr>
          <w:rFonts w:ascii="Times New Roman" w:hAnsi="Times New Roman" w:cs="Times New Roman"/>
          <w:sz w:val="20"/>
          <w:szCs w:val="20"/>
        </w:rPr>
        <w:t xml:space="preserve"> I've watched I've seen people take illegal drugs. And I'm like, Well, if you're going for the high, let me know, because I can get, I can increase your pharmaceutical grade, which is safer. But like, if you want to do a psychedelic, okay?</w:t>
      </w:r>
    </w:p>
    <w:p w14:paraId="1F5A0773" w14:textId="77777777" w:rsidR="00C72630" w:rsidRPr="00465CF2" w:rsidRDefault="00C72630" w:rsidP="00C72630">
      <w:pPr>
        <w:spacing w:after="0"/>
        <w:rPr>
          <w:rFonts w:ascii="Times New Roman" w:hAnsi="Times New Roman" w:cs="Times New Roman"/>
          <w:sz w:val="20"/>
          <w:szCs w:val="20"/>
        </w:rPr>
      </w:pPr>
    </w:p>
    <w:p w14:paraId="5BDC7FCC" w14:textId="7685640A"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951429">
        <w:rPr>
          <w:rFonts w:ascii="Times New Roman" w:hAnsi="Times New Roman" w:cs="Times New Roman"/>
          <w:b/>
          <w:sz w:val="20"/>
          <w:szCs w:val="20"/>
        </w:rPr>
        <w:t>02:31:50</w:t>
      </w:r>
    </w:p>
    <w:p w14:paraId="28C8400D" w14:textId="3A730F09" w:rsidR="00C72630" w:rsidRPr="00465CF2" w:rsidRDefault="00951429" w:rsidP="00C72630">
      <w:pPr>
        <w:spacing w:after="0"/>
        <w:rPr>
          <w:rFonts w:ascii="Times New Roman" w:hAnsi="Times New Roman" w:cs="Times New Roman"/>
          <w:sz w:val="20"/>
          <w:szCs w:val="20"/>
        </w:rPr>
      </w:pPr>
      <w:r>
        <w:rPr>
          <w:rFonts w:ascii="Times New Roman" w:hAnsi="Times New Roman" w:cs="Times New Roman"/>
          <w:sz w:val="20"/>
          <w:szCs w:val="20"/>
        </w:rPr>
        <w:t>I’m l</w:t>
      </w:r>
      <w:r w:rsidR="00C72630" w:rsidRPr="00465CF2">
        <w:rPr>
          <w:rFonts w:ascii="Times New Roman" w:hAnsi="Times New Roman" w:cs="Times New Roman"/>
          <w:sz w:val="20"/>
          <w:szCs w:val="20"/>
        </w:rPr>
        <w:t xml:space="preserve">ike, </w:t>
      </w:r>
      <w:r>
        <w:rPr>
          <w:rFonts w:ascii="Times New Roman" w:hAnsi="Times New Roman" w:cs="Times New Roman"/>
          <w:sz w:val="20"/>
          <w:szCs w:val="20"/>
        </w:rPr>
        <w:t xml:space="preserve">do </w:t>
      </w:r>
      <w:r w:rsidR="00C72630" w:rsidRPr="00465CF2">
        <w:rPr>
          <w:rFonts w:ascii="Times New Roman" w:hAnsi="Times New Roman" w:cs="Times New Roman"/>
          <w:sz w:val="20"/>
          <w:szCs w:val="20"/>
        </w:rPr>
        <w:t>you have somebody to be there to be safe</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And I've been there, I've been the person to be the one we took it. But it gives them that sense of freedom, not being tied down to or defin</w:t>
      </w:r>
      <w:r>
        <w:rPr>
          <w:rFonts w:ascii="Times New Roman" w:hAnsi="Times New Roman" w:cs="Times New Roman"/>
          <w:sz w:val="20"/>
          <w:szCs w:val="20"/>
        </w:rPr>
        <w:t>ed as a</w:t>
      </w:r>
      <w:r w:rsidR="00C72630" w:rsidRPr="00465CF2">
        <w:rPr>
          <w:rFonts w:ascii="Times New Roman" w:hAnsi="Times New Roman" w:cs="Times New Roman"/>
          <w:sz w:val="20"/>
          <w:szCs w:val="20"/>
        </w:rPr>
        <w:t xml:space="preserve"> diagnosis. And, you know, I find myself and I know, it's inappropriate. But if I hear a nurse, talk about a patient, you know, the guy, this are the heart attack that room </w:t>
      </w:r>
      <w:r>
        <w:rPr>
          <w:rFonts w:ascii="Times New Roman" w:hAnsi="Times New Roman" w:cs="Times New Roman"/>
          <w:sz w:val="20"/>
          <w:szCs w:val="20"/>
        </w:rPr>
        <w:t>s</w:t>
      </w:r>
      <w:r w:rsidR="00C72630" w:rsidRPr="00465CF2">
        <w:rPr>
          <w:rFonts w:ascii="Times New Roman" w:hAnsi="Times New Roman" w:cs="Times New Roman"/>
          <w:sz w:val="20"/>
          <w:szCs w:val="20"/>
        </w:rPr>
        <w:t>ix. I'll stop and say, the heart attack and room six has a name, what is his name? Because I don't want you to make it, if it's me</w:t>
      </w:r>
      <w:r>
        <w:rPr>
          <w:rFonts w:ascii="Times New Roman" w:hAnsi="Times New Roman" w:cs="Times New Roman"/>
          <w:sz w:val="20"/>
          <w:szCs w:val="20"/>
        </w:rPr>
        <w:t xml:space="preserve"> in that bed, </w:t>
      </w:r>
      <w:r w:rsidR="00C72630" w:rsidRPr="00465CF2">
        <w:rPr>
          <w:rFonts w:ascii="Times New Roman" w:hAnsi="Times New Roman" w:cs="Times New Roman"/>
          <w:sz w:val="20"/>
          <w:szCs w:val="20"/>
        </w:rPr>
        <w:t xml:space="preserve">I don't want I don't want to be defined as my illness, or, you know, disability. And, you know, one of the things that we talked about I, people die of suicide. And I try to get people to understand they died of suicide, didn't die of bleeding out. They, you know, they didn't </w:t>
      </w:r>
      <w:r>
        <w:rPr>
          <w:rFonts w:ascii="Times New Roman" w:hAnsi="Times New Roman" w:cs="Times New Roman"/>
          <w:sz w:val="20"/>
          <w:szCs w:val="20"/>
        </w:rPr>
        <w:t>kill</w:t>
      </w:r>
      <w:r w:rsidR="00C72630" w:rsidRPr="00465CF2">
        <w:rPr>
          <w:rFonts w:ascii="Times New Roman" w:hAnsi="Times New Roman" w:cs="Times New Roman"/>
          <w:sz w:val="20"/>
          <w:szCs w:val="20"/>
        </w:rPr>
        <w:t xml:space="preserve"> themselves, </w:t>
      </w:r>
      <w:r>
        <w:rPr>
          <w:rFonts w:ascii="Times New Roman" w:hAnsi="Times New Roman" w:cs="Times New Roman"/>
          <w:sz w:val="20"/>
          <w:szCs w:val="20"/>
        </w:rPr>
        <w:t>it</w:t>
      </w:r>
      <w:r w:rsidR="00C72630" w:rsidRPr="00465CF2">
        <w:rPr>
          <w:rFonts w:ascii="Times New Roman" w:hAnsi="Times New Roman" w:cs="Times New Roman"/>
          <w:sz w:val="20"/>
          <w:szCs w:val="20"/>
        </w:rPr>
        <w:t xml:space="preserve"> was suicide. And to be in that dark and deep hole. I can't imagine that, that's your only option. You know, and so my heart breaks for those people. And I've told people, I'd rather spend all night talking with you, than having to attend your funeral. Call me</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I'm there. I'll be there on the worst night. Because I don't want you to, I don't want you to feel like they're alone. Because nobody should be alone. And, you know, I have a lot of family that I've adopted along the way because they didn't have anybody. But that was kind of my mom</w:t>
      </w:r>
      <w:r>
        <w:rPr>
          <w:rFonts w:ascii="Times New Roman" w:hAnsi="Times New Roman" w:cs="Times New Roman"/>
          <w:sz w:val="20"/>
          <w:szCs w:val="20"/>
        </w:rPr>
        <w:t>, s</w:t>
      </w:r>
      <w:r w:rsidR="00C72630" w:rsidRPr="00465CF2">
        <w:rPr>
          <w:rFonts w:ascii="Times New Roman" w:hAnsi="Times New Roman" w:cs="Times New Roman"/>
          <w:sz w:val="20"/>
          <w:szCs w:val="20"/>
        </w:rPr>
        <w:t xml:space="preserve">he, she fed everybody. We were poor, but there was always enough. And, you know, I get to live my life that way. And, you know, there are times I want to </w:t>
      </w:r>
      <w:r w:rsidR="00C72630" w:rsidRPr="00465CF2">
        <w:rPr>
          <w:rFonts w:ascii="Times New Roman" w:hAnsi="Times New Roman" w:cs="Times New Roman"/>
          <w:sz w:val="20"/>
          <w:szCs w:val="20"/>
        </w:rPr>
        <w:lastRenderedPageBreak/>
        <w:t xml:space="preserve">quit. I asked myself, Why did I become a nurse because of the politics or, you know, fighting with insurance companies. And then I think, Oh, I'm here. Back on my wall, here are some of my patients. There's pictures of my </w:t>
      </w:r>
      <w:r w:rsidR="000F6F91">
        <w:rPr>
          <w:rFonts w:ascii="Times New Roman" w:hAnsi="Times New Roman" w:cs="Times New Roman"/>
          <w:sz w:val="20"/>
          <w:szCs w:val="20"/>
        </w:rPr>
        <w:t>some of my</w:t>
      </w:r>
      <w:r w:rsidR="00C72630" w:rsidRPr="00465CF2">
        <w:rPr>
          <w:rFonts w:ascii="Times New Roman" w:hAnsi="Times New Roman" w:cs="Times New Roman"/>
          <w:sz w:val="20"/>
          <w:szCs w:val="20"/>
        </w:rPr>
        <w:t xml:space="preserve"> patients with with me, or, like I had a picture. Some of the parents would send me a picture and a note about their child. And those to me are my prized possessions because it's priceless. And to be thought of</w:t>
      </w:r>
      <w:r w:rsidR="000F6F91">
        <w:rPr>
          <w:rFonts w:ascii="Times New Roman" w:hAnsi="Times New Roman" w:cs="Times New Roman"/>
          <w:sz w:val="20"/>
          <w:szCs w:val="20"/>
        </w:rPr>
        <w:t>,</w:t>
      </w:r>
      <w:r w:rsidR="00C72630" w:rsidRPr="00465CF2">
        <w:rPr>
          <w:rFonts w:ascii="Times New Roman" w:hAnsi="Times New Roman" w:cs="Times New Roman"/>
          <w:sz w:val="20"/>
          <w:szCs w:val="20"/>
        </w:rPr>
        <w:t xml:space="preserve"> a m</w:t>
      </w:r>
      <w:r w:rsidR="000F6F91">
        <w:rPr>
          <w:rFonts w:ascii="Times New Roman" w:hAnsi="Times New Roman" w:cs="Times New Roman"/>
          <w:sz w:val="20"/>
          <w:szCs w:val="20"/>
        </w:rPr>
        <w:t>o</w:t>
      </w:r>
      <w:r w:rsidR="00C72630" w:rsidRPr="00465CF2">
        <w:rPr>
          <w:rFonts w:ascii="Times New Roman" w:hAnsi="Times New Roman" w:cs="Times New Roman"/>
          <w:sz w:val="20"/>
          <w:szCs w:val="20"/>
        </w:rPr>
        <w:t>m made these Christmas ornaments one year with she took his shirts and made flowers and put them in ornaments, and I have one and it's so meaningful. I have a I have a bobber over over there for Enrique because I did</w:t>
      </w:r>
      <w:r w:rsidR="000F6F91">
        <w:rPr>
          <w:rFonts w:ascii="Times New Roman" w:hAnsi="Times New Roman" w:cs="Times New Roman"/>
          <w:sz w:val="20"/>
          <w:szCs w:val="20"/>
        </w:rPr>
        <w:t>, at</w:t>
      </w:r>
      <w:r w:rsidR="00C72630" w:rsidRPr="00465CF2">
        <w:rPr>
          <w:rFonts w:ascii="Times New Roman" w:hAnsi="Times New Roman" w:cs="Times New Roman"/>
          <w:sz w:val="20"/>
          <w:szCs w:val="20"/>
        </w:rPr>
        <w:t xml:space="preserve"> camp we did a little memorial service and By using the example because </w:t>
      </w:r>
      <w:r w:rsidR="000F6F91">
        <w:rPr>
          <w:rFonts w:ascii="Times New Roman" w:hAnsi="Times New Roman" w:cs="Times New Roman"/>
          <w:sz w:val="20"/>
          <w:szCs w:val="20"/>
        </w:rPr>
        <w:t>Enrique</w:t>
      </w:r>
      <w:r w:rsidR="00C72630" w:rsidRPr="00465CF2">
        <w:rPr>
          <w:rFonts w:ascii="Times New Roman" w:hAnsi="Times New Roman" w:cs="Times New Roman"/>
          <w:sz w:val="20"/>
          <w:szCs w:val="20"/>
        </w:rPr>
        <w:t xml:space="preserve"> loved the </w:t>
      </w:r>
      <w:r w:rsidR="000F6F91">
        <w:rPr>
          <w:rFonts w:ascii="Times New Roman" w:hAnsi="Times New Roman" w:cs="Times New Roman"/>
          <w:sz w:val="20"/>
          <w:szCs w:val="20"/>
        </w:rPr>
        <w:t>fish,</w:t>
      </w:r>
      <w:r w:rsidR="00C72630" w:rsidRPr="00465CF2">
        <w:rPr>
          <w:rFonts w:ascii="Times New Roman" w:hAnsi="Times New Roman" w:cs="Times New Roman"/>
          <w:sz w:val="20"/>
          <w:szCs w:val="20"/>
        </w:rPr>
        <w:t xml:space="preserve"> about the bobber in life, we kind of just float down, sometimes we get pulled down, but we're all gonna be pulled back up, probably gonna pop back up and just kind of have faith that, you know, bad things happen. But that's part of life. And I would never trade, the bad things that occurred in my life because they made me who I am. They keep me humble, they keep me grounded.</w:t>
      </w:r>
      <w:r>
        <w:rPr>
          <w:rFonts w:ascii="Times New Roman" w:hAnsi="Times New Roman" w:cs="Times New Roman"/>
          <w:sz w:val="20"/>
          <w:szCs w:val="20"/>
        </w:rPr>
        <w:t xml:space="preserve"> </w:t>
      </w:r>
      <w:r w:rsidR="00C72630" w:rsidRPr="00465CF2">
        <w:rPr>
          <w:rFonts w:ascii="Times New Roman" w:hAnsi="Times New Roman" w:cs="Times New Roman"/>
          <w:sz w:val="20"/>
          <w:szCs w:val="20"/>
        </w:rPr>
        <w:t>And what a great way to live life. You know, it's, it's an about who has the most junk at the end of it. But I do have a lot of j</w:t>
      </w:r>
      <w:r w:rsidR="000F6F91">
        <w:rPr>
          <w:rFonts w:ascii="Times New Roman" w:hAnsi="Times New Roman" w:cs="Times New Roman"/>
          <w:sz w:val="20"/>
          <w:szCs w:val="20"/>
        </w:rPr>
        <w:t>unk</w:t>
      </w:r>
      <w:r w:rsidR="00C72630" w:rsidRPr="00465CF2">
        <w:rPr>
          <w:rFonts w:ascii="Times New Roman" w:hAnsi="Times New Roman" w:cs="Times New Roman"/>
          <w:sz w:val="20"/>
          <w:szCs w:val="20"/>
        </w:rPr>
        <w:t>. raising two kids, our parents dying 27 years together. Y</w:t>
      </w:r>
      <w:r w:rsidR="000F6F91">
        <w:rPr>
          <w:rFonts w:ascii="Times New Roman" w:hAnsi="Times New Roman" w:cs="Times New Roman"/>
          <w:sz w:val="20"/>
          <w:szCs w:val="20"/>
        </w:rPr>
        <w:t>ou get a lot of junk</w:t>
      </w:r>
      <w:r w:rsidR="00C72630" w:rsidRPr="00465CF2">
        <w:rPr>
          <w:rFonts w:ascii="Times New Roman" w:hAnsi="Times New Roman" w:cs="Times New Roman"/>
          <w:sz w:val="20"/>
          <w:szCs w:val="20"/>
        </w:rPr>
        <w:t>. But I keep telling my son, you know, I'm not worried about it, it's gonna be your problem. But on a side note, my son nominated us for a show that they're going to be taping it over in Sweden, they have what they called Swedish death cleaning. So, you, you start cleaning your house to prepare for your death. I'm pretty sure as long as I pass the psychological evaluation, we're on the show. I've horrified that I'm going to be on the show. Danny's a, he is my extrovert. He's my flower. I'm like, oh, god, okay. But I said, there are rooms that they can't come into. Because these are my sacred spaces. Like, there's a li</w:t>
      </w:r>
      <w:r w:rsidR="000F6F91">
        <w:rPr>
          <w:rFonts w:ascii="Times New Roman" w:hAnsi="Times New Roman" w:cs="Times New Roman"/>
          <w:sz w:val="20"/>
          <w:szCs w:val="20"/>
        </w:rPr>
        <w:t>ne</w:t>
      </w:r>
      <w:r w:rsidR="00C72630" w:rsidRPr="00465CF2">
        <w:rPr>
          <w:rFonts w:ascii="Times New Roman" w:hAnsi="Times New Roman" w:cs="Times New Roman"/>
          <w:sz w:val="20"/>
          <w:szCs w:val="20"/>
        </w:rPr>
        <w:t xml:space="preserve"> in my hallway, that nobody can go past that, because that that's my safe space. And, you know, that's, I think, part of my success of being able to do what I do, you know, because, you know, it's like, I write on </w:t>
      </w:r>
      <w:r w:rsidR="000F6F91">
        <w:rPr>
          <w:rFonts w:ascii="Times New Roman" w:hAnsi="Times New Roman" w:cs="Times New Roman"/>
          <w:sz w:val="20"/>
          <w:szCs w:val="20"/>
        </w:rPr>
        <w:t>a</w:t>
      </w:r>
      <w:r w:rsidR="00C72630" w:rsidRPr="00465CF2">
        <w:rPr>
          <w:rFonts w:ascii="Times New Roman" w:hAnsi="Times New Roman" w:cs="Times New Roman"/>
          <w:sz w:val="20"/>
          <w:szCs w:val="20"/>
        </w:rPr>
        <w:t xml:space="preserve"> canvas, like, a patient's name th</w:t>
      </w:r>
      <w:r w:rsidR="000F6F91">
        <w:rPr>
          <w:rFonts w:ascii="Times New Roman" w:hAnsi="Times New Roman" w:cs="Times New Roman"/>
          <w:sz w:val="20"/>
          <w:szCs w:val="20"/>
        </w:rPr>
        <w:t>at</w:t>
      </w:r>
      <w:r w:rsidR="00C72630" w:rsidRPr="00465CF2">
        <w:rPr>
          <w:rFonts w:ascii="Times New Roman" w:hAnsi="Times New Roman" w:cs="Times New Roman"/>
          <w:sz w:val="20"/>
          <w:szCs w:val="20"/>
        </w:rPr>
        <w:t xml:space="preserve"> passes. So, I have years of starting back in 2010 of canvases that I've written their name on. Because, you know, I always say, you want to say their name, because that's the worst thing that can happen to somebody to be forgotten. And, you know, it's like, I, it's amazing how many people are afraid to talk to somebody, especially after they have a child that died. They don't want to say their name because they don't want to put them on. But then you lose, you know, part of that child dies as you don't acknowledge their existence. Or, you know, I, I try to correct parents when </w:t>
      </w:r>
      <w:r w:rsidR="000F6F91">
        <w:rPr>
          <w:rFonts w:ascii="Times New Roman" w:hAnsi="Times New Roman" w:cs="Times New Roman"/>
          <w:sz w:val="20"/>
          <w:szCs w:val="20"/>
        </w:rPr>
        <w:t>they</w:t>
      </w:r>
      <w:r w:rsidR="00C72630" w:rsidRPr="00465CF2">
        <w:rPr>
          <w:rFonts w:ascii="Times New Roman" w:hAnsi="Times New Roman" w:cs="Times New Roman"/>
          <w:sz w:val="20"/>
          <w:szCs w:val="20"/>
        </w:rPr>
        <w:t xml:space="preserve"> say I have two children and, and one that pa</w:t>
      </w:r>
      <w:r w:rsidR="000F6F91">
        <w:rPr>
          <w:rFonts w:ascii="Times New Roman" w:hAnsi="Times New Roman" w:cs="Times New Roman"/>
          <w:sz w:val="20"/>
          <w:szCs w:val="20"/>
        </w:rPr>
        <w:t>ssed</w:t>
      </w:r>
      <w:r w:rsidR="00C72630" w:rsidRPr="00465CF2">
        <w:rPr>
          <w:rFonts w:ascii="Times New Roman" w:hAnsi="Times New Roman" w:cs="Times New Roman"/>
          <w:sz w:val="20"/>
          <w:szCs w:val="20"/>
        </w:rPr>
        <w:t>. No, you have three children</w:t>
      </w:r>
      <w:r w:rsidR="000F6F91">
        <w:rPr>
          <w:rFonts w:ascii="Times New Roman" w:hAnsi="Times New Roman" w:cs="Times New Roman"/>
          <w:sz w:val="20"/>
          <w:szCs w:val="20"/>
        </w:rPr>
        <w:t>,</w:t>
      </w:r>
      <w:r w:rsidR="00C72630" w:rsidRPr="00465CF2">
        <w:rPr>
          <w:rFonts w:ascii="Times New Roman" w:hAnsi="Times New Roman" w:cs="Times New Roman"/>
          <w:sz w:val="20"/>
          <w:szCs w:val="20"/>
        </w:rPr>
        <w:t xml:space="preserve"> </w:t>
      </w:r>
      <w:r w:rsidR="000F6F91">
        <w:rPr>
          <w:rFonts w:ascii="Times New Roman" w:hAnsi="Times New Roman" w:cs="Times New Roman"/>
          <w:sz w:val="20"/>
          <w:szCs w:val="20"/>
        </w:rPr>
        <w:t>two</w:t>
      </w:r>
      <w:r w:rsidR="00C72630" w:rsidRPr="00465CF2">
        <w:rPr>
          <w:rFonts w:ascii="Times New Roman" w:hAnsi="Times New Roman" w:cs="Times New Roman"/>
          <w:sz w:val="20"/>
          <w:szCs w:val="20"/>
        </w:rPr>
        <w:t xml:space="preserve"> are living </w:t>
      </w:r>
      <w:r w:rsidR="000F6F91">
        <w:rPr>
          <w:rFonts w:ascii="Times New Roman" w:hAnsi="Times New Roman" w:cs="Times New Roman"/>
          <w:sz w:val="20"/>
          <w:szCs w:val="20"/>
        </w:rPr>
        <w:t>one is deceased</w:t>
      </w:r>
      <w:r w:rsidR="00C72630" w:rsidRPr="00465CF2">
        <w:rPr>
          <w:rFonts w:ascii="Times New Roman" w:hAnsi="Times New Roman" w:cs="Times New Roman"/>
          <w:sz w:val="20"/>
          <w:szCs w:val="20"/>
        </w:rPr>
        <w:t xml:space="preserve">, but you still have three children. Right? It doesn't change. Whether it's a day that you have with them, or lifetime. It's still important. My one last story when I was a night charge nurse in the large </w:t>
      </w:r>
      <w:r w:rsidR="000F6F91">
        <w:rPr>
          <w:rFonts w:ascii="Times New Roman" w:hAnsi="Times New Roman" w:cs="Times New Roman"/>
          <w:sz w:val="20"/>
          <w:szCs w:val="20"/>
        </w:rPr>
        <w:t>teaching</w:t>
      </w:r>
      <w:r w:rsidR="00C72630" w:rsidRPr="00465CF2">
        <w:rPr>
          <w:rFonts w:ascii="Times New Roman" w:hAnsi="Times New Roman" w:cs="Times New Roman"/>
          <w:sz w:val="20"/>
          <w:szCs w:val="20"/>
        </w:rPr>
        <w:t xml:space="preserve"> hospital, I traumatize two units, all at the same time. So, we had a woman that was in a car wreck, she was 38 weeks pregnant. We knew the baby wasn't gonna make it. And there was question whether the mom was going to make it. So, I get my </w:t>
      </w:r>
      <w:r w:rsidR="000F6F91">
        <w:rPr>
          <w:rFonts w:ascii="Times New Roman" w:hAnsi="Times New Roman" w:cs="Times New Roman"/>
          <w:sz w:val="20"/>
          <w:szCs w:val="20"/>
        </w:rPr>
        <w:t>NICU</w:t>
      </w:r>
      <w:r w:rsidR="00C72630" w:rsidRPr="00465CF2">
        <w:rPr>
          <w:rFonts w:ascii="Times New Roman" w:hAnsi="Times New Roman" w:cs="Times New Roman"/>
          <w:sz w:val="20"/>
          <w:szCs w:val="20"/>
        </w:rPr>
        <w:t xml:space="preserve"> nurses to bring the baby downstairs to the adult ICU. And we take pictures of mom holding the baby because I wanted that mom to have</w:t>
      </w:r>
      <w:r w:rsidR="000F6F91">
        <w:rPr>
          <w:rFonts w:ascii="Times New Roman" w:hAnsi="Times New Roman" w:cs="Times New Roman"/>
          <w:sz w:val="20"/>
          <w:szCs w:val="20"/>
        </w:rPr>
        <w:t>, s</w:t>
      </w:r>
      <w:r w:rsidR="00C72630" w:rsidRPr="00465CF2">
        <w:rPr>
          <w:rFonts w:ascii="Times New Roman" w:hAnsi="Times New Roman" w:cs="Times New Roman"/>
          <w:sz w:val="20"/>
          <w:szCs w:val="20"/>
        </w:rPr>
        <w:t xml:space="preserve">he wouldn't remember it. </w:t>
      </w:r>
      <w:r w:rsidR="000F6F91">
        <w:rPr>
          <w:rFonts w:ascii="Times New Roman" w:hAnsi="Times New Roman" w:cs="Times New Roman"/>
          <w:sz w:val="20"/>
          <w:szCs w:val="20"/>
        </w:rPr>
        <w:t xml:space="preserve">But </w:t>
      </w:r>
      <w:r w:rsidR="00C72630" w:rsidRPr="00465CF2">
        <w:rPr>
          <w:rFonts w:ascii="Times New Roman" w:hAnsi="Times New Roman" w:cs="Times New Roman"/>
          <w:sz w:val="20"/>
          <w:szCs w:val="20"/>
        </w:rPr>
        <w:t>I</w:t>
      </w:r>
      <w:r w:rsidR="000F6F91">
        <w:rPr>
          <w:rFonts w:ascii="Times New Roman" w:hAnsi="Times New Roman" w:cs="Times New Roman"/>
          <w:sz w:val="20"/>
          <w:szCs w:val="20"/>
        </w:rPr>
        <w:t>,</w:t>
      </w:r>
      <w:r w:rsidR="00C72630" w:rsidRPr="00465CF2">
        <w:rPr>
          <w:rFonts w:ascii="Times New Roman" w:hAnsi="Times New Roman" w:cs="Times New Roman"/>
          <w:sz w:val="20"/>
          <w:szCs w:val="20"/>
        </w:rPr>
        <w:t xml:space="preserve"> you know, and I hope they go What if she doesn't want them, then we throw </w:t>
      </w:r>
      <w:r w:rsidR="000F6F91">
        <w:rPr>
          <w:rFonts w:ascii="Times New Roman" w:hAnsi="Times New Roman" w:cs="Times New Roman"/>
          <w:sz w:val="20"/>
          <w:szCs w:val="20"/>
        </w:rPr>
        <w:t>them</w:t>
      </w:r>
      <w:r w:rsidR="00C72630" w:rsidRPr="00465CF2">
        <w:rPr>
          <w:rFonts w:ascii="Times New Roman" w:hAnsi="Times New Roman" w:cs="Times New Roman"/>
          <w:sz w:val="20"/>
          <w:szCs w:val="20"/>
        </w:rPr>
        <w:t xml:space="preserve"> away. And that's something that you know, I can't recreate. So, my adult nurses w</w:t>
      </w:r>
      <w:r w:rsidR="000F6F91">
        <w:rPr>
          <w:rFonts w:ascii="Times New Roman" w:hAnsi="Times New Roman" w:cs="Times New Roman"/>
          <w:sz w:val="20"/>
          <w:szCs w:val="20"/>
        </w:rPr>
        <w:t>ere</w:t>
      </w:r>
      <w:r w:rsidR="00C72630" w:rsidRPr="00465CF2">
        <w:rPr>
          <w:rFonts w:ascii="Times New Roman" w:hAnsi="Times New Roman" w:cs="Times New Roman"/>
          <w:sz w:val="20"/>
          <w:szCs w:val="20"/>
        </w:rPr>
        <w:t xml:space="preserve"> </w:t>
      </w:r>
      <w:r w:rsidR="000F6F91">
        <w:rPr>
          <w:rFonts w:ascii="Times New Roman" w:hAnsi="Times New Roman" w:cs="Times New Roman"/>
          <w:sz w:val="20"/>
          <w:szCs w:val="20"/>
        </w:rPr>
        <w:t>horrified</w:t>
      </w:r>
      <w:r w:rsidR="00C72630" w:rsidRPr="00465CF2">
        <w:rPr>
          <w:rFonts w:ascii="Times New Roman" w:hAnsi="Times New Roman" w:cs="Times New Roman"/>
          <w:sz w:val="20"/>
          <w:szCs w:val="20"/>
        </w:rPr>
        <w:t xml:space="preserve"> by seeing the dead baby, </w:t>
      </w:r>
      <w:r w:rsidR="000F6F91">
        <w:rPr>
          <w:rFonts w:ascii="Times New Roman" w:hAnsi="Times New Roman" w:cs="Times New Roman"/>
          <w:sz w:val="20"/>
          <w:szCs w:val="20"/>
        </w:rPr>
        <w:t>and</w:t>
      </w:r>
      <w:r w:rsidR="00C72630" w:rsidRPr="00465CF2">
        <w:rPr>
          <w:rFonts w:ascii="Times New Roman" w:hAnsi="Times New Roman" w:cs="Times New Roman"/>
          <w:sz w:val="20"/>
          <w:szCs w:val="20"/>
        </w:rPr>
        <w:t xml:space="preserve"> my pediatric nurses are </w:t>
      </w:r>
      <w:r w:rsidR="000F6F91">
        <w:rPr>
          <w:rFonts w:ascii="Times New Roman" w:hAnsi="Times New Roman" w:cs="Times New Roman"/>
          <w:sz w:val="20"/>
          <w:szCs w:val="20"/>
        </w:rPr>
        <w:t>horrified</w:t>
      </w:r>
      <w:r w:rsidR="00C72630" w:rsidRPr="00465CF2">
        <w:rPr>
          <w:rFonts w:ascii="Times New Roman" w:hAnsi="Times New Roman" w:cs="Times New Roman"/>
          <w:sz w:val="20"/>
          <w:szCs w:val="20"/>
        </w:rPr>
        <w:t xml:space="preserve"> by </w:t>
      </w:r>
      <w:r w:rsidR="000F6F91">
        <w:rPr>
          <w:rFonts w:ascii="Times New Roman" w:hAnsi="Times New Roman" w:cs="Times New Roman"/>
          <w:sz w:val="20"/>
          <w:szCs w:val="20"/>
        </w:rPr>
        <w:t>seeing the sick</w:t>
      </w:r>
      <w:r w:rsidR="00C72630" w:rsidRPr="00465CF2">
        <w:rPr>
          <w:rFonts w:ascii="Times New Roman" w:hAnsi="Times New Roman" w:cs="Times New Roman"/>
          <w:sz w:val="20"/>
          <w:szCs w:val="20"/>
        </w:rPr>
        <w:t xml:space="preserve"> adult. But, you know, it's like, but they still talk about it to this day. You know, it's like, what an amazing, I wouldn't have thought of that. It's like, you know, I tried to think of what I would want, you know, it's like, and I laugh because I never wanted children. And I have t</w:t>
      </w:r>
      <w:r w:rsidR="00F415FD">
        <w:rPr>
          <w:rFonts w:ascii="Times New Roman" w:hAnsi="Times New Roman" w:cs="Times New Roman"/>
          <w:sz w:val="20"/>
          <w:szCs w:val="20"/>
        </w:rPr>
        <w:t>w</w:t>
      </w:r>
      <w:r w:rsidR="00C72630" w:rsidRPr="00465CF2">
        <w:rPr>
          <w:rFonts w:ascii="Times New Roman" w:hAnsi="Times New Roman" w:cs="Times New Roman"/>
          <w:sz w:val="20"/>
          <w:szCs w:val="20"/>
        </w:rPr>
        <w:t xml:space="preserve">o, and I love them. But I never want them. Because you worry all the time. You know, it's like, </w:t>
      </w:r>
      <w:r w:rsidR="00F415FD">
        <w:rPr>
          <w:rFonts w:ascii="Times New Roman" w:hAnsi="Times New Roman" w:cs="Times New Roman"/>
          <w:sz w:val="20"/>
          <w:szCs w:val="20"/>
        </w:rPr>
        <w:t>n</w:t>
      </w:r>
      <w:r w:rsidR="00C72630" w:rsidRPr="00465CF2">
        <w:rPr>
          <w:rFonts w:ascii="Times New Roman" w:hAnsi="Times New Roman" w:cs="Times New Roman"/>
          <w:sz w:val="20"/>
          <w:szCs w:val="20"/>
        </w:rPr>
        <w:t xml:space="preserve">ow now, grandbabies. </w:t>
      </w:r>
      <w:r w:rsidR="00F415FD">
        <w:rPr>
          <w:rFonts w:ascii="Times New Roman" w:hAnsi="Times New Roman" w:cs="Times New Roman"/>
          <w:sz w:val="20"/>
          <w:szCs w:val="20"/>
        </w:rPr>
        <w:t>The</w:t>
      </w:r>
      <w:r w:rsidR="00C72630" w:rsidRPr="00465CF2">
        <w:rPr>
          <w:rFonts w:ascii="Times New Roman" w:hAnsi="Times New Roman" w:cs="Times New Roman"/>
          <w:sz w:val="20"/>
          <w:szCs w:val="20"/>
        </w:rPr>
        <w:t xml:space="preserve"> worry, just continue is the new stages of worry. If I have a blessed life, I'm just so lucky. So that's kind of my story.</w:t>
      </w:r>
    </w:p>
    <w:p w14:paraId="254DEC58" w14:textId="77777777" w:rsidR="00C72630" w:rsidRPr="00465CF2" w:rsidRDefault="00C72630" w:rsidP="00C72630">
      <w:pPr>
        <w:spacing w:after="0"/>
        <w:rPr>
          <w:rFonts w:ascii="Times New Roman" w:hAnsi="Times New Roman" w:cs="Times New Roman"/>
          <w:sz w:val="20"/>
          <w:szCs w:val="20"/>
        </w:rPr>
      </w:pPr>
    </w:p>
    <w:p w14:paraId="3970B998" w14:textId="551DB865"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sidR="00F415FD">
        <w:rPr>
          <w:rFonts w:ascii="Times New Roman" w:hAnsi="Times New Roman" w:cs="Times New Roman"/>
          <w:b/>
          <w:sz w:val="20"/>
          <w:szCs w:val="20"/>
        </w:rPr>
        <w:t>02:42:01</w:t>
      </w:r>
    </w:p>
    <w:p w14:paraId="348CDCF4" w14:textId="7037E0AB"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I'm so curious. I think that the last two years for many has been an exposure to mass death that they haven't had before. Coming to it with your experience of so much death. Tell me something about what it felt like to be</w:t>
      </w:r>
      <w:r w:rsidR="00F415FD">
        <w:rPr>
          <w:rFonts w:ascii="Times New Roman" w:hAnsi="Times New Roman" w:cs="Times New Roman"/>
          <w:sz w:val="20"/>
          <w:szCs w:val="20"/>
        </w:rPr>
        <w:t>,</w:t>
      </w:r>
      <w:r w:rsidRPr="00465CF2">
        <w:rPr>
          <w:rFonts w:ascii="Times New Roman" w:hAnsi="Times New Roman" w:cs="Times New Roman"/>
          <w:sz w:val="20"/>
          <w:szCs w:val="20"/>
        </w:rPr>
        <w:t xml:space="preserve"> to have deaths or around everyone for some of whom it felt kind of new.</w:t>
      </w:r>
    </w:p>
    <w:p w14:paraId="1B05433A" w14:textId="77777777" w:rsidR="00C72630" w:rsidRPr="00465CF2" w:rsidRDefault="00C72630" w:rsidP="00C72630">
      <w:pPr>
        <w:spacing w:after="0"/>
        <w:rPr>
          <w:rFonts w:ascii="Times New Roman" w:hAnsi="Times New Roman" w:cs="Times New Roman"/>
          <w:sz w:val="20"/>
          <w:szCs w:val="20"/>
        </w:rPr>
      </w:pPr>
    </w:p>
    <w:p w14:paraId="33F0BF98" w14:textId="6CF2CB84"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F415FD">
        <w:rPr>
          <w:rFonts w:ascii="Times New Roman" w:hAnsi="Times New Roman" w:cs="Times New Roman"/>
          <w:b/>
          <w:sz w:val="20"/>
          <w:szCs w:val="20"/>
        </w:rPr>
        <w:t>02:42:31</w:t>
      </w:r>
    </w:p>
    <w:p w14:paraId="35F2F48C" w14:textId="53A1BC04"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 xml:space="preserve">Well, I had that was a group of a population of people that I've never seen. But, you know, I never thought about as, as a death doula, you know, </w:t>
      </w:r>
      <w:r w:rsidR="00F415FD">
        <w:rPr>
          <w:rFonts w:ascii="Times New Roman" w:hAnsi="Times New Roman" w:cs="Times New Roman"/>
          <w:sz w:val="20"/>
          <w:szCs w:val="20"/>
        </w:rPr>
        <w:t>I’m</w:t>
      </w:r>
      <w:r w:rsidRPr="00465CF2">
        <w:rPr>
          <w:rFonts w:ascii="Times New Roman" w:hAnsi="Times New Roman" w:cs="Times New Roman"/>
          <w:sz w:val="20"/>
          <w:szCs w:val="20"/>
        </w:rPr>
        <w:t xml:space="preserve"> thinking, I'm working with a family, somebody has a life limiting illness. But this got me thinking, I was talking to my friend who was a social worker, she moved to France, right before COVID started. And we started talking one day about you know, people</w:t>
      </w:r>
      <w:r w:rsidR="00F415FD">
        <w:rPr>
          <w:rFonts w:ascii="Times New Roman" w:hAnsi="Times New Roman" w:cs="Times New Roman"/>
          <w:sz w:val="20"/>
          <w:szCs w:val="20"/>
        </w:rPr>
        <w:t>s</w:t>
      </w:r>
      <w:r w:rsidRPr="00465CF2">
        <w:rPr>
          <w:rFonts w:ascii="Times New Roman" w:hAnsi="Times New Roman" w:cs="Times New Roman"/>
          <w:sz w:val="20"/>
          <w:szCs w:val="20"/>
        </w:rPr>
        <w:t xml:space="preserve"> need so we started posting on, on Facebook or on Instagram, if you need to talk. I'm here. And, you know, it's like, what do you charge? Nothing. Because, you know, it's like, it wouldn't be nice to make a living at it one day, but</w:t>
      </w:r>
      <w:r w:rsidR="00F415FD">
        <w:rPr>
          <w:rFonts w:ascii="Times New Roman" w:hAnsi="Times New Roman" w:cs="Times New Roman"/>
          <w:sz w:val="20"/>
          <w:szCs w:val="20"/>
        </w:rPr>
        <w:t>,</w:t>
      </w:r>
      <w:r w:rsidRPr="00465CF2">
        <w:rPr>
          <w:rFonts w:ascii="Times New Roman" w:hAnsi="Times New Roman" w:cs="Times New Roman"/>
          <w:sz w:val="20"/>
          <w:szCs w:val="20"/>
        </w:rPr>
        <w:t xml:space="preserve"> there's no pair source for it. So, people wouldn't get it. So, it's how I give back to make my community better. </w:t>
      </w:r>
      <w:r w:rsidR="00F415FD">
        <w:rPr>
          <w:rFonts w:ascii="Times New Roman" w:hAnsi="Times New Roman" w:cs="Times New Roman"/>
          <w:sz w:val="20"/>
          <w:szCs w:val="20"/>
        </w:rPr>
        <w:t xml:space="preserve">You know its. </w:t>
      </w:r>
      <w:r w:rsidRPr="00465CF2">
        <w:rPr>
          <w:rFonts w:ascii="Times New Roman" w:hAnsi="Times New Roman" w:cs="Times New Roman"/>
          <w:sz w:val="20"/>
          <w:szCs w:val="20"/>
        </w:rPr>
        <w:t xml:space="preserve">Watching, I had a patient, that ALS patients that recently passed, and it was pretty sudden, </w:t>
      </w:r>
      <w:r w:rsidRPr="00465CF2">
        <w:rPr>
          <w:rFonts w:ascii="Times New Roman" w:hAnsi="Times New Roman" w:cs="Times New Roman"/>
          <w:sz w:val="20"/>
          <w:szCs w:val="20"/>
        </w:rPr>
        <w:lastRenderedPageBreak/>
        <w:t>and I got really close with him and his wife. He was a big governor of the university. So yeah, VIP. And my first introduction to him was he asked me, he told me I was gonna give him my cell phone. No, I don't know you, I don't give my cell phone out right away. And we kind of bonded over that. And when he died, his wife goes, Brian, I have this, these three wheelchairs that are in perfect shape. I said, Well, you could sell them. Or, if you want, you can donate them, and we can use them on patients that don't have the resources.</w:t>
      </w:r>
      <w:r>
        <w:rPr>
          <w:rFonts w:ascii="Times New Roman" w:hAnsi="Times New Roman" w:cs="Times New Roman"/>
          <w:sz w:val="20"/>
          <w:szCs w:val="20"/>
        </w:rPr>
        <w:t xml:space="preserve"> </w:t>
      </w:r>
      <w:r w:rsidRPr="00465CF2">
        <w:rPr>
          <w:rFonts w:ascii="Times New Roman" w:hAnsi="Times New Roman" w:cs="Times New Roman"/>
          <w:sz w:val="20"/>
          <w:szCs w:val="20"/>
        </w:rPr>
        <w:t>And she did and the perfect patient got the perfect wheelchair</w:t>
      </w:r>
      <w:r w:rsidR="00F415FD">
        <w:rPr>
          <w:rFonts w:ascii="Times New Roman" w:hAnsi="Times New Roman" w:cs="Times New Roman"/>
          <w:sz w:val="20"/>
          <w:szCs w:val="20"/>
        </w:rPr>
        <w:t>.</w:t>
      </w:r>
      <w:r w:rsidRPr="00465CF2">
        <w:rPr>
          <w:rFonts w:ascii="Times New Roman" w:hAnsi="Times New Roman" w:cs="Times New Roman"/>
          <w:sz w:val="20"/>
          <w:szCs w:val="20"/>
        </w:rPr>
        <w:t xml:space="preserve"> It was so amazing. Because this guy was six, five, and he's six, six. So those big wheelchairs are hard to find. And, you know, if I can make somebody's life a little easier, then I have you know, </w:t>
      </w:r>
      <w:r w:rsidR="00F415FD">
        <w:rPr>
          <w:rFonts w:ascii="Times New Roman" w:hAnsi="Times New Roman" w:cs="Times New Roman"/>
          <w:sz w:val="20"/>
          <w:szCs w:val="20"/>
        </w:rPr>
        <w:t>or laugh</w:t>
      </w:r>
      <w:r w:rsidRPr="00465CF2">
        <w:rPr>
          <w:rFonts w:ascii="Times New Roman" w:hAnsi="Times New Roman" w:cs="Times New Roman"/>
          <w:sz w:val="20"/>
          <w:szCs w:val="20"/>
        </w:rPr>
        <w:t xml:space="preserve"> until they pee their pants. It's been a good day. I describe myself as I t</w:t>
      </w:r>
      <w:r w:rsidR="00F415FD">
        <w:rPr>
          <w:rFonts w:ascii="Times New Roman" w:hAnsi="Times New Roman" w:cs="Times New Roman"/>
          <w:sz w:val="20"/>
          <w:szCs w:val="20"/>
        </w:rPr>
        <w:t>ell everyone</w:t>
      </w:r>
      <w:r w:rsidRPr="00465CF2">
        <w:rPr>
          <w:rFonts w:ascii="Times New Roman" w:hAnsi="Times New Roman" w:cs="Times New Roman"/>
          <w:sz w:val="20"/>
          <w:szCs w:val="20"/>
        </w:rPr>
        <w:t>, I</w:t>
      </w:r>
      <w:r w:rsidR="00F415FD">
        <w:rPr>
          <w:rFonts w:ascii="Times New Roman" w:hAnsi="Times New Roman" w:cs="Times New Roman"/>
          <w:sz w:val="20"/>
          <w:szCs w:val="20"/>
        </w:rPr>
        <w:t>’m</w:t>
      </w:r>
      <w:r w:rsidRPr="00465CF2">
        <w:rPr>
          <w:rFonts w:ascii="Times New Roman" w:hAnsi="Times New Roman" w:cs="Times New Roman"/>
          <w:sz w:val="20"/>
          <w:szCs w:val="20"/>
        </w:rPr>
        <w:t xml:space="preserve"> a little bit crazy, you know, the best of us are you know, which helped me You know, one of the things that you learn early to have kind of a twisted sense of humor as an ICU nurse. And there's one, one shift, I come home and I won100 bucks. We had two patients actively dying. And we, we were </w:t>
      </w:r>
      <w:r w:rsidR="00F415FD">
        <w:rPr>
          <w:rFonts w:ascii="Times New Roman" w:hAnsi="Times New Roman" w:cs="Times New Roman"/>
          <w:sz w:val="20"/>
          <w:szCs w:val="20"/>
        </w:rPr>
        <w:t>betting</w:t>
      </w:r>
      <w:r w:rsidRPr="00465CF2">
        <w:rPr>
          <w:rFonts w:ascii="Times New Roman" w:hAnsi="Times New Roman" w:cs="Times New Roman"/>
          <w:sz w:val="20"/>
          <w:szCs w:val="20"/>
        </w:rPr>
        <w:t xml:space="preserve"> on time. You know, and it was totally inappropriate. But it was the way we survived that shift. You know, do you know, I have, I have a collection of skeletons and coffins. And because </w:t>
      </w:r>
      <w:r w:rsidR="00F415FD">
        <w:rPr>
          <w:rFonts w:ascii="Times New Roman" w:hAnsi="Times New Roman" w:cs="Times New Roman"/>
          <w:sz w:val="20"/>
          <w:szCs w:val="20"/>
        </w:rPr>
        <w:t>after I</w:t>
      </w:r>
      <w:r w:rsidRPr="00465CF2">
        <w:rPr>
          <w:rFonts w:ascii="Times New Roman" w:hAnsi="Times New Roman" w:cs="Times New Roman"/>
          <w:sz w:val="20"/>
          <w:szCs w:val="20"/>
        </w:rPr>
        <w:t xml:space="preserve"> got my masters people thought it was funny. And now I, I kind of like it. I have a large book, collection of death and dying grief and bereavement. And it's, it's </w:t>
      </w:r>
      <w:r w:rsidR="00F415FD">
        <w:rPr>
          <w:rFonts w:ascii="Times New Roman" w:hAnsi="Times New Roman" w:cs="Times New Roman"/>
          <w:sz w:val="20"/>
          <w:szCs w:val="20"/>
        </w:rPr>
        <w:t>a loaner</w:t>
      </w:r>
      <w:r w:rsidRPr="00465CF2">
        <w:rPr>
          <w:rFonts w:ascii="Times New Roman" w:hAnsi="Times New Roman" w:cs="Times New Roman"/>
          <w:sz w:val="20"/>
          <w:szCs w:val="20"/>
        </w:rPr>
        <w:t xml:space="preserve"> library, I will loan out any other books or, you know, like, if I've worked with a family or friend or a patient, here, this might be helpful for you. And, you know, I had a patient or a husband, when I suggested that</w:t>
      </w:r>
      <w:r w:rsidR="00F415FD">
        <w:rPr>
          <w:rFonts w:ascii="Times New Roman" w:hAnsi="Times New Roman" w:cs="Times New Roman"/>
          <w:sz w:val="20"/>
          <w:szCs w:val="20"/>
        </w:rPr>
        <w:t>,</w:t>
      </w:r>
      <w:r w:rsidRPr="00465CF2">
        <w:rPr>
          <w:rFonts w:ascii="Times New Roman" w:hAnsi="Times New Roman" w:cs="Times New Roman"/>
          <w:sz w:val="20"/>
          <w:szCs w:val="20"/>
        </w:rPr>
        <w:t xml:space="preserve"> he couldn't read. And I don't like the sound of my voice. You know, I just, but I have, I have a friend who has a beautiful voice. She could read the phone book, and it would sound good. So, she recorded it, she read the book, and we were able to give him the book where he could listen to it. And, you know, I love that aspect. Because I get to be creative. I get to MacGyver a lot of things. To make them work. I, I do have my stockpile of medical supplies that I that people give me and they're in my garage and drives my husband crazy. But, you know, somebody always needs them. And, you know, it's like, I have a wheelchair in my garage that just got returned, because my friend</w:t>
      </w:r>
      <w:r>
        <w:rPr>
          <w:rFonts w:ascii="Times New Roman" w:hAnsi="Times New Roman" w:cs="Times New Roman"/>
          <w:sz w:val="20"/>
          <w:szCs w:val="20"/>
        </w:rPr>
        <w:t>’</w:t>
      </w:r>
      <w:r w:rsidRPr="00465CF2">
        <w:rPr>
          <w:rFonts w:ascii="Times New Roman" w:hAnsi="Times New Roman" w:cs="Times New Roman"/>
          <w:sz w:val="20"/>
          <w:szCs w:val="20"/>
        </w:rPr>
        <w:t>s cousin had had surgery and needed a wheelchair for a month. And it was gonna cost him over $500 to rent it. And it's like, okay, it takes up a little space, I can hold on to it. And I joke about my nurses network of, if I don't have something, I have friends that I can call and say, Hey, do you know where I can find? Because, you know, some of the best nurses hold on to that stuff, because we know we're gonna need it.</w:t>
      </w:r>
    </w:p>
    <w:p w14:paraId="449C7FE4" w14:textId="77777777" w:rsidR="00C72630" w:rsidRPr="00465CF2" w:rsidRDefault="00C72630" w:rsidP="00C72630">
      <w:pPr>
        <w:spacing w:after="0"/>
        <w:rPr>
          <w:rFonts w:ascii="Times New Roman" w:hAnsi="Times New Roman" w:cs="Times New Roman"/>
          <w:sz w:val="20"/>
          <w:szCs w:val="20"/>
        </w:rPr>
      </w:pPr>
    </w:p>
    <w:p w14:paraId="42E33049" w14:textId="47832F9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F415FD">
        <w:rPr>
          <w:rFonts w:ascii="Times New Roman" w:hAnsi="Times New Roman" w:cs="Times New Roman"/>
          <w:b/>
          <w:sz w:val="20"/>
          <w:szCs w:val="20"/>
        </w:rPr>
        <w:t>02:49:09</w:t>
      </w:r>
    </w:p>
    <w:p w14:paraId="6DDE3DBC" w14:textId="1F19F562"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Yeah, I being able to support people during COVID has been a blessing. You know, I could easily become a hermit. Give me a book and a blanket and I can be lost for hours. But having to zoom or FaceTime with people to talk and sometimes it's just they just need to say it. You know, you have to name it. And once you name it, it's okay. You know, I've dealt with people who have never dealt with death in their life, and they were in their 40s. I was very thankful, you know, thinking back I'm thankful my mom took me to a funeral at five because I was exposed to it. It wasn't you know; it wasn't unusual for me. And, you know, being able to, to provide mementos or our keepsakes, so important. It cost nothing for me to do some of this stuff. And if it does cost me money, I come from the belief. You g</w:t>
      </w:r>
      <w:r w:rsidR="00AD2001">
        <w:rPr>
          <w:rFonts w:ascii="Times New Roman" w:hAnsi="Times New Roman" w:cs="Times New Roman"/>
          <w:sz w:val="20"/>
          <w:szCs w:val="20"/>
        </w:rPr>
        <w:t>ive</w:t>
      </w:r>
      <w:r w:rsidRPr="00465CF2">
        <w:rPr>
          <w:rFonts w:ascii="Times New Roman" w:hAnsi="Times New Roman" w:cs="Times New Roman"/>
          <w:sz w:val="20"/>
          <w:szCs w:val="20"/>
        </w:rPr>
        <w:t xml:space="preserve"> what you have, and everything works out in the end</w:t>
      </w:r>
      <w:r w:rsidR="00AD2001">
        <w:rPr>
          <w:rFonts w:ascii="Times New Roman" w:hAnsi="Times New Roman" w:cs="Times New Roman"/>
          <w:sz w:val="20"/>
          <w:szCs w:val="20"/>
        </w:rPr>
        <w:t>. You cant</w:t>
      </w:r>
      <w:r w:rsidRPr="00465CF2">
        <w:rPr>
          <w:rFonts w:ascii="Times New Roman" w:hAnsi="Times New Roman" w:cs="Times New Roman"/>
          <w:sz w:val="20"/>
          <w:szCs w:val="20"/>
        </w:rPr>
        <w:t xml:space="preserve"> take it with you. But I can actually say I love working in the death industry. I am mentoring a funeral director from Nairobi. She is interested in starting, like hospice in the life and the doula stuff. So, she reached out, kind of like you did on on my Doula page, and she goes, would you help teach me? Absolutely. </w:t>
      </w:r>
      <w:r w:rsidR="00AD2001">
        <w:rPr>
          <w:rFonts w:ascii="Times New Roman" w:hAnsi="Times New Roman" w:cs="Times New Roman"/>
          <w:sz w:val="20"/>
          <w:szCs w:val="20"/>
        </w:rPr>
        <w:t>She said, what do you charge?</w:t>
      </w:r>
      <w:r w:rsidRPr="00465CF2">
        <w:rPr>
          <w:rFonts w:ascii="Times New Roman" w:hAnsi="Times New Roman" w:cs="Times New Roman"/>
          <w:sz w:val="20"/>
          <w:szCs w:val="20"/>
        </w:rPr>
        <w:t xml:space="preserve"> I said, if you can do something, give me something, you know, a decoration that is traditional for your </w:t>
      </w:r>
      <w:r w:rsidR="00AD2001">
        <w:rPr>
          <w:rFonts w:ascii="Times New Roman" w:hAnsi="Times New Roman" w:cs="Times New Roman"/>
          <w:sz w:val="20"/>
          <w:szCs w:val="20"/>
        </w:rPr>
        <w:t>country</w:t>
      </w:r>
      <w:r w:rsidRPr="00465CF2">
        <w:rPr>
          <w:rFonts w:ascii="Times New Roman" w:hAnsi="Times New Roman" w:cs="Times New Roman"/>
          <w:sz w:val="20"/>
          <w:szCs w:val="20"/>
        </w:rPr>
        <w:t xml:space="preserve"> like, a little box or, you know, a little basket. Because those things, I have mean more to me than some of the things that we've spent </w:t>
      </w:r>
      <w:r w:rsidR="00AD2001">
        <w:rPr>
          <w:rFonts w:ascii="Times New Roman" w:hAnsi="Times New Roman" w:cs="Times New Roman"/>
          <w:sz w:val="20"/>
          <w:szCs w:val="20"/>
        </w:rPr>
        <w:t xml:space="preserve">tons of </w:t>
      </w:r>
      <w:r w:rsidRPr="00465CF2">
        <w:rPr>
          <w:rFonts w:ascii="Times New Roman" w:hAnsi="Times New Roman" w:cs="Times New Roman"/>
          <w:sz w:val="20"/>
          <w:szCs w:val="20"/>
        </w:rPr>
        <w:t>money on, because there's a story about them. And, you know, when I have bad days, I look at those things, and they get me through my days. Luckily, I don't have very many bad days, they do come</w:t>
      </w:r>
      <w:r w:rsidR="00AD2001">
        <w:rPr>
          <w:rFonts w:ascii="Times New Roman" w:hAnsi="Times New Roman" w:cs="Times New Roman"/>
          <w:sz w:val="20"/>
          <w:szCs w:val="20"/>
        </w:rPr>
        <w:t>, you know its</w:t>
      </w:r>
      <w:r w:rsidRPr="00465CF2">
        <w:rPr>
          <w:rFonts w:ascii="Times New Roman" w:hAnsi="Times New Roman" w:cs="Times New Roman"/>
          <w:sz w:val="20"/>
          <w:szCs w:val="20"/>
        </w:rPr>
        <w:t>. When my first friend, this was a nurse that died of COVID That was a kick in the stomach. And the sad part was, she was supposed to retire, retire, and then talked her into working one more month. And she died two weeks after she was supposed to retire.</w:t>
      </w:r>
      <w:r w:rsidR="00AD2001">
        <w:rPr>
          <w:rFonts w:ascii="Times New Roman" w:hAnsi="Times New Roman" w:cs="Times New Roman"/>
          <w:sz w:val="20"/>
          <w:szCs w:val="20"/>
        </w:rPr>
        <w:t xml:space="preserve"> </w:t>
      </w:r>
      <w:r w:rsidRPr="00465CF2">
        <w:rPr>
          <w:rFonts w:ascii="Times New Roman" w:hAnsi="Times New Roman" w:cs="Times New Roman"/>
          <w:sz w:val="20"/>
          <w:szCs w:val="20"/>
        </w:rPr>
        <w:t xml:space="preserve">And, you know, I know she wouldn't be sorry for it. I felt horrible for her family. But you know, I always run towards danger. You know, they do active shooter training. And it's </w:t>
      </w:r>
      <w:r>
        <w:rPr>
          <w:rFonts w:ascii="Times New Roman" w:hAnsi="Times New Roman" w:cs="Times New Roman"/>
          <w:sz w:val="20"/>
          <w:szCs w:val="20"/>
        </w:rPr>
        <w:t>run</w:t>
      </w:r>
      <w:r w:rsidRPr="00465CF2">
        <w:rPr>
          <w:rFonts w:ascii="Times New Roman" w:hAnsi="Times New Roman" w:cs="Times New Roman"/>
          <w:sz w:val="20"/>
          <w:szCs w:val="20"/>
        </w:rPr>
        <w:t xml:space="preserve">, </w:t>
      </w:r>
      <w:r>
        <w:rPr>
          <w:rFonts w:ascii="Times New Roman" w:hAnsi="Times New Roman" w:cs="Times New Roman"/>
          <w:sz w:val="20"/>
          <w:szCs w:val="20"/>
        </w:rPr>
        <w:t>hide,</w:t>
      </w:r>
      <w:r w:rsidRPr="00465CF2">
        <w:rPr>
          <w:rFonts w:ascii="Times New Roman" w:hAnsi="Times New Roman" w:cs="Times New Roman"/>
          <w:sz w:val="20"/>
          <w:szCs w:val="20"/>
        </w:rPr>
        <w:t xml:space="preserve"> fight. And I told them, and they're like, if somebody's shot, you step over. And I said, </w:t>
      </w:r>
      <w:r w:rsidR="00AD2001">
        <w:rPr>
          <w:rFonts w:ascii="Times New Roman" w:hAnsi="Times New Roman" w:cs="Times New Roman"/>
          <w:sz w:val="20"/>
          <w:szCs w:val="20"/>
        </w:rPr>
        <w:t>n</w:t>
      </w:r>
      <w:r w:rsidRPr="00465CF2">
        <w:rPr>
          <w:rFonts w:ascii="Times New Roman" w:hAnsi="Times New Roman" w:cs="Times New Roman"/>
          <w:sz w:val="20"/>
          <w:szCs w:val="20"/>
        </w:rPr>
        <w:t xml:space="preserve">ot going to happen. </w:t>
      </w:r>
      <w:r w:rsidR="00AD2001">
        <w:rPr>
          <w:rFonts w:ascii="Times New Roman" w:hAnsi="Times New Roman" w:cs="Times New Roman"/>
          <w:sz w:val="20"/>
          <w:szCs w:val="20"/>
        </w:rPr>
        <w:t>I said, its too</w:t>
      </w:r>
      <w:r w:rsidRPr="00465CF2">
        <w:rPr>
          <w:rFonts w:ascii="Times New Roman" w:hAnsi="Times New Roman" w:cs="Times New Roman"/>
          <w:sz w:val="20"/>
          <w:szCs w:val="20"/>
        </w:rPr>
        <w:t xml:space="preserve"> ingrained in me to help somebody I, I beat the dumb person running after the shooter to tell you how they got me. At least I can mitigate multiple people because I'm just one person, you know, and I do what little I can. But you know, I cover this thing on Facebook that I saw one time that said, what if the person that had knows the cure for cancer isn't able to go to college</w:t>
      </w:r>
      <w:r w:rsidR="00AD2001">
        <w:rPr>
          <w:rFonts w:ascii="Times New Roman" w:hAnsi="Times New Roman" w:cs="Times New Roman"/>
          <w:sz w:val="20"/>
          <w:szCs w:val="20"/>
        </w:rPr>
        <w:t>?</w:t>
      </w:r>
      <w:r w:rsidRPr="00465CF2">
        <w:rPr>
          <w:rFonts w:ascii="Times New Roman" w:hAnsi="Times New Roman" w:cs="Times New Roman"/>
          <w:sz w:val="20"/>
          <w:szCs w:val="20"/>
        </w:rPr>
        <w:t xml:space="preserve"> </w:t>
      </w:r>
      <w:r w:rsidR="00AD2001">
        <w:rPr>
          <w:rFonts w:ascii="Times New Roman" w:hAnsi="Times New Roman" w:cs="Times New Roman"/>
          <w:sz w:val="20"/>
          <w:szCs w:val="20"/>
        </w:rPr>
        <w:t>S</w:t>
      </w:r>
      <w:r w:rsidRPr="00465CF2">
        <w:rPr>
          <w:rFonts w:ascii="Times New Roman" w:hAnsi="Times New Roman" w:cs="Times New Roman"/>
          <w:sz w:val="20"/>
          <w:szCs w:val="20"/>
        </w:rPr>
        <w:t xml:space="preserve">o as you know, I might be able to do this but somebody else might be able to do something that will </w:t>
      </w:r>
      <w:r w:rsidRPr="00465CF2">
        <w:rPr>
          <w:rFonts w:ascii="Times New Roman" w:hAnsi="Times New Roman" w:cs="Times New Roman"/>
          <w:sz w:val="20"/>
          <w:szCs w:val="20"/>
        </w:rPr>
        <w:lastRenderedPageBreak/>
        <w:t xml:space="preserve">change the world and I get to change the world a little bit at a time. </w:t>
      </w:r>
      <w:r w:rsidR="00AD2001">
        <w:rPr>
          <w:rFonts w:ascii="Times New Roman" w:hAnsi="Times New Roman" w:cs="Times New Roman"/>
          <w:sz w:val="20"/>
          <w:szCs w:val="20"/>
        </w:rPr>
        <w:t>You kn</w:t>
      </w:r>
      <w:r w:rsidRPr="00465CF2">
        <w:rPr>
          <w:rFonts w:ascii="Times New Roman" w:hAnsi="Times New Roman" w:cs="Times New Roman"/>
          <w:sz w:val="20"/>
          <w:szCs w:val="20"/>
        </w:rPr>
        <w:t>o</w:t>
      </w:r>
      <w:r w:rsidR="00AD2001">
        <w:rPr>
          <w:rFonts w:ascii="Times New Roman" w:hAnsi="Times New Roman" w:cs="Times New Roman"/>
          <w:sz w:val="20"/>
          <w:szCs w:val="20"/>
        </w:rPr>
        <w:t>w</w:t>
      </w:r>
      <w:r w:rsidRPr="00465CF2">
        <w:rPr>
          <w:rFonts w:ascii="Times New Roman" w:hAnsi="Times New Roman" w:cs="Times New Roman"/>
          <w:sz w:val="20"/>
          <w:szCs w:val="20"/>
        </w:rPr>
        <w:t>. That's fine with me because that goes back to by working behind the scenes</w:t>
      </w:r>
    </w:p>
    <w:p w14:paraId="01F3508F" w14:textId="77777777" w:rsidR="00C72630" w:rsidRPr="00465CF2" w:rsidRDefault="00C72630" w:rsidP="00C72630">
      <w:pPr>
        <w:spacing w:after="0"/>
        <w:rPr>
          <w:rFonts w:ascii="Times New Roman" w:hAnsi="Times New Roman" w:cs="Times New Roman"/>
          <w:sz w:val="20"/>
          <w:szCs w:val="20"/>
        </w:rPr>
      </w:pPr>
    </w:p>
    <w:p w14:paraId="48262FCB" w14:textId="77777777" w:rsidR="00AD2001" w:rsidRDefault="00C72630" w:rsidP="00C72630">
      <w:pPr>
        <w:spacing w:after="0"/>
        <w:rPr>
          <w:rFonts w:ascii="Times New Roman" w:hAnsi="Times New Roman" w:cs="Times New Roman"/>
          <w:b/>
          <w:sz w:val="20"/>
          <w:szCs w:val="20"/>
        </w:rPr>
      </w:pPr>
      <w:r w:rsidRPr="00465CF2">
        <w:rPr>
          <w:rFonts w:ascii="Times New Roman" w:hAnsi="Times New Roman" w:cs="Times New Roman"/>
          <w:b/>
          <w:sz w:val="20"/>
          <w:szCs w:val="20"/>
        </w:rPr>
        <w:t xml:space="preserve">Kit Heintzman </w:t>
      </w:r>
      <w:r w:rsidR="00AD2001">
        <w:rPr>
          <w:rFonts w:ascii="Times New Roman" w:hAnsi="Times New Roman" w:cs="Times New Roman"/>
          <w:b/>
          <w:sz w:val="20"/>
          <w:szCs w:val="20"/>
        </w:rPr>
        <w:t>02:54:57</w:t>
      </w:r>
    </w:p>
    <w:p w14:paraId="605DC176" w14:textId="667F993A"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What are some of the ways that you've been taking care of yourself recently?</w:t>
      </w:r>
    </w:p>
    <w:p w14:paraId="07D3BAB1" w14:textId="77777777" w:rsidR="00C72630" w:rsidRPr="00465CF2" w:rsidRDefault="00C72630" w:rsidP="00C72630">
      <w:pPr>
        <w:spacing w:after="0"/>
        <w:rPr>
          <w:rFonts w:ascii="Times New Roman" w:hAnsi="Times New Roman" w:cs="Times New Roman"/>
          <w:sz w:val="20"/>
          <w:szCs w:val="20"/>
        </w:rPr>
      </w:pPr>
    </w:p>
    <w:p w14:paraId="60ADBE36" w14:textId="0A7D42DC"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D2001">
        <w:rPr>
          <w:rFonts w:ascii="Times New Roman" w:hAnsi="Times New Roman" w:cs="Times New Roman"/>
          <w:b/>
          <w:sz w:val="20"/>
          <w:szCs w:val="20"/>
        </w:rPr>
        <w:t>02:55:02</w:t>
      </w:r>
    </w:p>
    <w:p w14:paraId="04671A60" w14:textId="56B47D0B" w:rsidR="00C72630" w:rsidRPr="00465CF2" w:rsidRDefault="00AD2001" w:rsidP="00C72630">
      <w:pPr>
        <w:spacing w:after="0"/>
        <w:rPr>
          <w:rFonts w:ascii="Times New Roman" w:hAnsi="Times New Roman" w:cs="Times New Roman"/>
          <w:sz w:val="20"/>
          <w:szCs w:val="20"/>
        </w:rPr>
      </w:pPr>
      <w:r>
        <w:rPr>
          <w:rFonts w:ascii="Times New Roman" w:hAnsi="Times New Roman" w:cs="Times New Roman"/>
          <w:sz w:val="20"/>
          <w:szCs w:val="20"/>
        </w:rPr>
        <w:t xml:space="preserve">Family time, </w:t>
      </w:r>
      <w:r w:rsidR="00C72630" w:rsidRPr="00465CF2">
        <w:rPr>
          <w:rFonts w:ascii="Times New Roman" w:hAnsi="Times New Roman" w:cs="Times New Roman"/>
          <w:sz w:val="20"/>
          <w:szCs w:val="20"/>
        </w:rPr>
        <w:t>massage, I paint. I started painting abstracts and part of it is I have chronic migraine. So I started painting what I see. But I also paint colors that I see around patients or feelings that I get from patients. I will kind of paint it out like it splattered across the canvas or you know</w:t>
      </w:r>
      <w:r>
        <w:rPr>
          <w:rFonts w:ascii="Times New Roman" w:hAnsi="Times New Roman" w:cs="Times New Roman"/>
          <w:sz w:val="20"/>
          <w:szCs w:val="20"/>
        </w:rPr>
        <w:t xml:space="preserve"> I</w:t>
      </w:r>
      <w:r w:rsidR="00C72630" w:rsidRPr="00465CF2">
        <w:rPr>
          <w:rFonts w:ascii="Times New Roman" w:hAnsi="Times New Roman" w:cs="Times New Roman"/>
          <w:sz w:val="20"/>
          <w:szCs w:val="20"/>
        </w:rPr>
        <w:t xml:space="preserve"> garden</w:t>
      </w:r>
      <w:r w:rsidR="00C72630">
        <w:rPr>
          <w:rFonts w:ascii="Times New Roman" w:hAnsi="Times New Roman" w:cs="Times New Roman"/>
          <w:sz w:val="20"/>
          <w:szCs w:val="20"/>
        </w:rPr>
        <w:t>,</w:t>
      </w:r>
      <w:r w:rsidR="00C72630" w:rsidRPr="00465CF2">
        <w:rPr>
          <w:rFonts w:ascii="Times New Roman" w:hAnsi="Times New Roman" w:cs="Times New Roman"/>
          <w:sz w:val="20"/>
          <w:szCs w:val="20"/>
        </w:rPr>
        <w:t xml:space="preserve"> but my </w:t>
      </w:r>
      <w:r>
        <w:rPr>
          <w:rFonts w:ascii="Times New Roman" w:hAnsi="Times New Roman" w:cs="Times New Roman"/>
          <w:sz w:val="20"/>
          <w:szCs w:val="20"/>
        </w:rPr>
        <w:t>friends and</w:t>
      </w:r>
      <w:r w:rsidR="00C72630" w:rsidRPr="00465CF2">
        <w:rPr>
          <w:rFonts w:ascii="Times New Roman" w:hAnsi="Times New Roman" w:cs="Times New Roman"/>
          <w:sz w:val="20"/>
          <w:szCs w:val="20"/>
        </w:rPr>
        <w:t xml:space="preserve"> my family a</w:t>
      </w:r>
      <w:r>
        <w:rPr>
          <w:rFonts w:ascii="Times New Roman" w:hAnsi="Times New Roman" w:cs="Times New Roman"/>
          <w:sz w:val="20"/>
          <w:szCs w:val="20"/>
        </w:rPr>
        <w:t>re</w:t>
      </w:r>
      <w:r w:rsidR="00C72630" w:rsidRPr="00465CF2">
        <w:rPr>
          <w:rFonts w:ascii="Times New Roman" w:hAnsi="Times New Roman" w:cs="Times New Roman"/>
          <w:sz w:val="20"/>
          <w:szCs w:val="20"/>
        </w:rPr>
        <w:t xml:space="preserve"> my</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my gift they're the one make it where I can do what I do</w:t>
      </w:r>
      <w:r>
        <w:rPr>
          <w:rFonts w:ascii="Times New Roman" w:hAnsi="Times New Roman" w:cs="Times New Roman"/>
          <w:sz w:val="20"/>
          <w:szCs w:val="20"/>
        </w:rPr>
        <w:t>.</w:t>
      </w:r>
    </w:p>
    <w:p w14:paraId="026B98EA" w14:textId="77777777" w:rsidR="00C72630" w:rsidRPr="00465CF2" w:rsidRDefault="00C72630" w:rsidP="00C72630">
      <w:pPr>
        <w:spacing w:after="0"/>
        <w:rPr>
          <w:rFonts w:ascii="Times New Roman" w:hAnsi="Times New Roman" w:cs="Times New Roman"/>
          <w:sz w:val="20"/>
          <w:szCs w:val="20"/>
        </w:rPr>
      </w:pPr>
    </w:p>
    <w:p w14:paraId="74D5F9C9" w14:textId="07245D61"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sidR="00AD2001">
        <w:rPr>
          <w:rFonts w:ascii="Times New Roman" w:hAnsi="Times New Roman" w:cs="Times New Roman"/>
          <w:b/>
          <w:sz w:val="20"/>
          <w:szCs w:val="20"/>
        </w:rPr>
        <w:t>02:55:57</w:t>
      </w:r>
    </w:p>
    <w:p w14:paraId="4FDC7760" w14:textId="13031D74"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What's it been like negotiating your needs with your family</w:t>
      </w:r>
      <w:r w:rsidR="00AD2001">
        <w:rPr>
          <w:rFonts w:ascii="Times New Roman" w:hAnsi="Times New Roman" w:cs="Times New Roman"/>
          <w:sz w:val="20"/>
          <w:szCs w:val="20"/>
        </w:rPr>
        <w:t>, d</w:t>
      </w:r>
      <w:r w:rsidRPr="00465CF2">
        <w:rPr>
          <w:rFonts w:ascii="Times New Roman" w:hAnsi="Times New Roman" w:cs="Times New Roman"/>
          <w:sz w:val="20"/>
          <w:szCs w:val="20"/>
        </w:rPr>
        <w:t xml:space="preserve">uring COVID needs for safety you would mentioned being a homebody or husband more extroverted. How have you been navigating all of them? </w:t>
      </w:r>
    </w:p>
    <w:p w14:paraId="57DC893F" w14:textId="77777777" w:rsidR="00C72630" w:rsidRPr="00465CF2" w:rsidRDefault="00C72630" w:rsidP="00C72630">
      <w:pPr>
        <w:spacing w:after="0"/>
        <w:rPr>
          <w:rFonts w:ascii="Times New Roman" w:hAnsi="Times New Roman" w:cs="Times New Roman"/>
          <w:sz w:val="20"/>
          <w:szCs w:val="20"/>
        </w:rPr>
      </w:pPr>
    </w:p>
    <w:p w14:paraId="428A1AE4" w14:textId="40012793"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D2001">
        <w:rPr>
          <w:rFonts w:ascii="Times New Roman" w:hAnsi="Times New Roman" w:cs="Times New Roman"/>
          <w:b/>
          <w:sz w:val="20"/>
          <w:szCs w:val="20"/>
        </w:rPr>
        <w:t>02:56:13</w:t>
      </w:r>
    </w:p>
    <w:p w14:paraId="473670F9" w14:textId="63ADDC45"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You know, you're just at the end of the day, it goes back to that you pull up your big girl panties and get over it, you know, life life goes on. Sometimes life sucks. And sometimes, you know, it's not what I would expect or hope for</w:t>
      </w:r>
      <w:r w:rsidR="00AD2001">
        <w:rPr>
          <w:rFonts w:ascii="Times New Roman" w:hAnsi="Times New Roman" w:cs="Times New Roman"/>
          <w:sz w:val="20"/>
          <w:szCs w:val="20"/>
        </w:rPr>
        <w:t>.</w:t>
      </w:r>
      <w:r w:rsidRPr="00465CF2">
        <w:rPr>
          <w:rFonts w:ascii="Times New Roman" w:hAnsi="Times New Roman" w:cs="Times New Roman"/>
          <w:sz w:val="20"/>
          <w:szCs w:val="20"/>
        </w:rPr>
        <w:t xml:space="preserve"> </w:t>
      </w:r>
      <w:r w:rsidR="00AD2001">
        <w:rPr>
          <w:rFonts w:ascii="Times New Roman" w:hAnsi="Times New Roman" w:cs="Times New Roman"/>
          <w:sz w:val="20"/>
          <w:szCs w:val="20"/>
        </w:rPr>
        <w:t>A</w:t>
      </w:r>
      <w:r w:rsidRPr="00465CF2">
        <w:rPr>
          <w:rFonts w:ascii="Times New Roman" w:hAnsi="Times New Roman" w:cs="Times New Roman"/>
          <w:sz w:val="20"/>
          <w:szCs w:val="20"/>
        </w:rPr>
        <w:t xml:space="preserve"> gift my mom always taught me is that there's always a silver lining. So I got closer with my husband during COVID You know, I got to share time with my my son and daughter in law, you know? So, you know, it's like I had time to do some genealogy research, or just stuff that I would consider wasting time in my normal everyday life I tend to just be lazy watch TV for one day I watch movies all day. So</w:t>
      </w:r>
      <w:r w:rsidR="00AD2001">
        <w:rPr>
          <w:rFonts w:ascii="Times New Roman" w:hAnsi="Times New Roman" w:cs="Times New Roman"/>
          <w:sz w:val="20"/>
          <w:szCs w:val="20"/>
        </w:rPr>
        <w:t>,</w:t>
      </w:r>
      <w:r w:rsidRPr="00465CF2">
        <w:rPr>
          <w:rFonts w:ascii="Times New Roman" w:hAnsi="Times New Roman" w:cs="Times New Roman"/>
          <w:sz w:val="20"/>
          <w:szCs w:val="20"/>
        </w:rPr>
        <w:t xml:space="preserve"> I get it you know, I didn't have to feel guilty and you know, it's like I still mask when I'm out in public because I was working with ALS patients and I couldn't risk carrying something to one of them and because I wouldn't have been able to live with myself</w:t>
      </w:r>
      <w:r w:rsidR="00A87CAB">
        <w:rPr>
          <w:rFonts w:ascii="Times New Roman" w:hAnsi="Times New Roman" w:cs="Times New Roman"/>
          <w:sz w:val="20"/>
          <w:szCs w:val="20"/>
        </w:rPr>
        <w:t xml:space="preserve">. </w:t>
      </w:r>
      <w:r w:rsidRPr="00465CF2">
        <w:rPr>
          <w:rFonts w:ascii="Times New Roman" w:hAnsi="Times New Roman" w:cs="Times New Roman"/>
          <w:sz w:val="20"/>
          <w:szCs w:val="20"/>
        </w:rPr>
        <w:t>Yes, it's uncomfortable. Yes, I don't like them. But a little bit of uncomfortable</w:t>
      </w:r>
      <w:r w:rsidR="00A87CAB">
        <w:rPr>
          <w:rFonts w:ascii="Times New Roman" w:hAnsi="Times New Roman" w:cs="Times New Roman"/>
          <w:sz w:val="20"/>
          <w:szCs w:val="20"/>
        </w:rPr>
        <w:t>-</w:t>
      </w:r>
      <w:r w:rsidRPr="00465CF2">
        <w:rPr>
          <w:rFonts w:ascii="Times New Roman" w:hAnsi="Times New Roman" w:cs="Times New Roman"/>
          <w:sz w:val="20"/>
          <w:szCs w:val="20"/>
        </w:rPr>
        <w:t>ness to keep people safe. Not a bad thing. How about you what do you do to take care of yourself during COVID</w:t>
      </w:r>
      <w:r w:rsidR="00A87CAB">
        <w:rPr>
          <w:rFonts w:ascii="Times New Roman" w:hAnsi="Times New Roman" w:cs="Times New Roman"/>
          <w:sz w:val="20"/>
          <w:szCs w:val="20"/>
        </w:rPr>
        <w:t>?</w:t>
      </w:r>
    </w:p>
    <w:p w14:paraId="0E98D9A0" w14:textId="77777777" w:rsidR="00C72630" w:rsidRPr="00465CF2" w:rsidRDefault="00C72630" w:rsidP="00C72630">
      <w:pPr>
        <w:spacing w:after="0"/>
        <w:rPr>
          <w:rFonts w:ascii="Times New Roman" w:hAnsi="Times New Roman" w:cs="Times New Roman"/>
          <w:sz w:val="20"/>
          <w:szCs w:val="20"/>
        </w:rPr>
      </w:pPr>
    </w:p>
    <w:p w14:paraId="18E18873" w14:textId="56F10453"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sidR="00A87CAB">
        <w:rPr>
          <w:rFonts w:ascii="Times New Roman" w:hAnsi="Times New Roman" w:cs="Times New Roman"/>
          <w:b/>
          <w:sz w:val="20"/>
          <w:szCs w:val="20"/>
        </w:rPr>
        <w:t>02:58:08</w:t>
      </w:r>
    </w:p>
    <w:p w14:paraId="1F3C5588"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I took up meditation.</w:t>
      </w:r>
    </w:p>
    <w:p w14:paraId="68AA0D42" w14:textId="77777777" w:rsidR="00C72630" w:rsidRPr="00465CF2" w:rsidRDefault="00C72630" w:rsidP="00C72630">
      <w:pPr>
        <w:spacing w:after="0"/>
        <w:rPr>
          <w:rFonts w:ascii="Times New Roman" w:hAnsi="Times New Roman" w:cs="Times New Roman"/>
          <w:sz w:val="20"/>
          <w:szCs w:val="20"/>
        </w:rPr>
      </w:pPr>
    </w:p>
    <w:p w14:paraId="5ECB886C" w14:textId="7BB1CEB6"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87CAB">
        <w:rPr>
          <w:rFonts w:ascii="Times New Roman" w:hAnsi="Times New Roman" w:cs="Times New Roman"/>
          <w:b/>
          <w:sz w:val="20"/>
          <w:szCs w:val="20"/>
        </w:rPr>
        <w:t>02:58:12</w:t>
      </w:r>
    </w:p>
    <w:p w14:paraId="413D8335"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Well, I can only imagine this project is bringing up a lot of emotions.</w:t>
      </w:r>
    </w:p>
    <w:p w14:paraId="6FDF5846" w14:textId="77777777" w:rsidR="00C72630" w:rsidRPr="00465CF2" w:rsidRDefault="00C72630" w:rsidP="00C72630">
      <w:pPr>
        <w:spacing w:after="0"/>
        <w:rPr>
          <w:rFonts w:ascii="Times New Roman" w:hAnsi="Times New Roman" w:cs="Times New Roman"/>
          <w:sz w:val="20"/>
          <w:szCs w:val="20"/>
        </w:rPr>
      </w:pPr>
    </w:p>
    <w:p w14:paraId="664A7555" w14:textId="517C140E"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sidR="00A87CAB">
        <w:rPr>
          <w:rFonts w:ascii="Times New Roman" w:hAnsi="Times New Roman" w:cs="Times New Roman"/>
          <w:b/>
          <w:sz w:val="20"/>
          <w:szCs w:val="20"/>
        </w:rPr>
        <w:t>02:58:23</w:t>
      </w:r>
    </w:p>
    <w:p w14:paraId="51841A1D" w14:textId="201A3175"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It does, um</w:t>
      </w:r>
      <w:r w:rsidR="00A87CAB">
        <w:rPr>
          <w:rFonts w:ascii="Times New Roman" w:hAnsi="Times New Roman" w:cs="Times New Roman"/>
          <w:sz w:val="20"/>
          <w:szCs w:val="20"/>
        </w:rPr>
        <w:t xml:space="preserve"> </w:t>
      </w:r>
      <w:r w:rsidRPr="00465CF2">
        <w:rPr>
          <w:rFonts w:ascii="Times New Roman" w:hAnsi="Times New Roman" w:cs="Times New Roman"/>
          <w:sz w:val="20"/>
          <w:szCs w:val="20"/>
        </w:rPr>
        <w:t>the primary one is actually gratitude. I am so grateful any anyone chooses to have this conversation with me.</w:t>
      </w:r>
    </w:p>
    <w:p w14:paraId="53EABB60" w14:textId="77777777" w:rsidR="00C72630" w:rsidRPr="00465CF2" w:rsidRDefault="00C72630" w:rsidP="00C72630">
      <w:pPr>
        <w:spacing w:after="0"/>
        <w:rPr>
          <w:rFonts w:ascii="Times New Roman" w:hAnsi="Times New Roman" w:cs="Times New Roman"/>
          <w:sz w:val="20"/>
          <w:szCs w:val="20"/>
        </w:rPr>
      </w:pPr>
    </w:p>
    <w:p w14:paraId="6F2340D7" w14:textId="743282A8"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87CAB">
        <w:rPr>
          <w:rFonts w:ascii="Times New Roman" w:hAnsi="Times New Roman" w:cs="Times New Roman"/>
          <w:b/>
          <w:sz w:val="20"/>
          <w:szCs w:val="20"/>
        </w:rPr>
        <w:t>02:58:37</w:t>
      </w:r>
    </w:p>
    <w:p w14:paraId="367B78AF" w14:textId="50CB56D3"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And know, you're always welcome to call me if you're having a bad day. I'm here I don't mind talking because that's how we're gonna get to get through this together that's the only way is we got to do it as a community and you know it's not ideal you know the world has changed and who knows if it'll go back to the same way</w:t>
      </w:r>
      <w:r w:rsidR="00A87CAB">
        <w:rPr>
          <w:rFonts w:ascii="Times New Roman" w:hAnsi="Times New Roman" w:cs="Times New Roman"/>
          <w:sz w:val="20"/>
          <w:szCs w:val="20"/>
        </w:rPr>
        <w:t>,</w:t>
      </w:r>
      <w:r w:rsidRPr="00465CF2">
        <w:rPr>
          <w:rFonts w:ascii="Times New Roman" w:hAnsi="Times New Roman" w:cs="Times New Roman"/>
          <w:sz w:val="20"/>
          <w:szCs w:val="20"/>
        </w:rPr>
        <w:t xml:space="preserve"> but I think it's a chance to learn and grow.</w:t>
      </w:r>
    </w:p>
    <w:p w14:paraId="39D19FBA" w14:textId="77777777" w:rsidR="00C72630" w:rsidRPr="00465CF2" w:rsidRDefault="00C72630" w:rsidP="00C72630">
      <w:pPr>
        <w:spacing w:after="0"/>
        <w:rPr>
          <w:rFonts w:ascii="Times New Roman" w:hAnsi="Times New Roman" w:cs="Times New Roman"/>
          <w:sz w:val="20"/>
          <w:szCs w:val="20"/>
        </w:rPr>
      </w:pPr>
    </w:p>
    <w:p w14:paraId="39E9675B" w14:textId="074485BE"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Kit Heintzman</w:t>
      </w:r>
      <w:r w:rsidR="00A87CAB">
        <w:rPr>
          <w:rFonts w:ascii="Times New Roman" w:hAnsi="Times New Roman" w:cs="Times New Roman"/>
          <w:b/>
          <w:sz w:val="20"/>
          <w:szCs w:val="20"/>
        </w:rPr>
        <w:t xml:space="preserve"> 02:59:27</w:t>
      </w:r>
    </w:p>
    <w:p w14:paraId="4A2EDE28"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How are you feeling about the immediate future</w:t>
      </w:r>
      <w:r>
        <w:rPr>
          <w:rFonts w:ascii="Times New Roman" w:hAnsi="Times New Roman" w:cs="Times New Roman"/>
          <w:sz w:val="20"/>
          <w:szCs w:val="20"/>
        </w:rPr>
        <w:t>?</w:t>
      </w:r>
    </w:p>
    <w:p w14:paraId="030D850B" w14:textId="77777777" w:rsidR="00C72630" w:rsidRPr="00465CF2" w:rsidRDefault="00C72630" w:rsidP="00C72630">
      <w:pPr>
        <w:spacing w:after="0"/>
        <w:rPr>
          <w:rFonts w:ascii="Times New Roman" w:hAnsi="Times New Roman" w:cs="Times New Roman"/>
          <w:sz w:val="20"/>
          <w:szCs w:val="20"/>
        </w:rPr>
      </w:pPr>
    </w:p>
    <w:p w14:paraId="38B5A8AD" w14:textId="48310054"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87CAB">
        <w:rPr>
          <w:rFonts w:ascii="Times New Roman" w:hAnsi="Times New Roman" w:cs="Times New Roman"/>
          <w:b/>
          <w:sz w:val="20"/>
          <w:szCs w:val="20"/>
        </w:rPr>
        <w:t>02:59:32</w:t>
      </w:r>
    </w:p>
    <w:p w14:paraId="2C14B8BD"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I'm positive I'm realistic I'm I'm afraid there's gonna be another surge, but I know we can handle it and you know it's all gonna work out me and one way or the other. And it might not be the way I want it to work out. But again, its not my play book.</w:t>
      </w:r>
    </w:p>
    <w:p w14:paraId="31FFE482" w14:textId="77777777" w:rsidR="00C72630" w:rsidRPr="00465CF2" w:rsidRDefault="00C72630" w:rsidP="00C72630">
      <w:pPr>
        <w:spacing w:after="0"/>
        <w:rPr>
          <w:rFonts w:ascii="Times New Roman" w:hAnsi="Times New Roman" w:cs="Times New Roman"/>
          <w:sz w:val="20"/>
          <w:szCs w:val="20"/>
        </w:rPr>
      </w:pPr>
    </w:p>
    <w:p w14:paraId="40EE0B65" w14:textId="20D2687C"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lastRenderedPageBreak/>
        <w:t xml:space="preserve">Kit Heintzman </w:t>
      </w:r>
      <w:r w:rsidR="00A87CAB">
        <w:rPr>
          <w:rFonts w:ascii="Times New Roman" w:hAnsi="Times New Roman" w:cs="Times New Roman"/>
          <w:b/>
          <w:sz w:val="20"/>
          <w:szCs w:val="20"/>
        </w:rPr>
        <w:t>03:00:10</w:t>
      </w:r>
    </w:p>
    <w:p w14:paraId="0737F611"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What are some of your hopes for a longer-term future?</w:t>
      </w:r>
    </w:p>
    <w:p w14:paraId="08E78B86" w14:textId="77777777" w:rsidR="00C72630" w:rsidRPr="00465CF2" w:rsidRDefault="00C72630" w:rsidP="00C72630">
      <w:pPr>
        <w:spacing w:after="0"/>
        <w:rPr>
          <w:rFonts w:ascii="Times New Roman" w:hAnsi="Times New Roman" w:cs="Times New Roman"/>
          <w:sz w:val="20"/>
          <w:szCs w:val="20"/>
        </w:rPr>
      </w:pPr>
    </w:p>
    <w:p w14:paraId="35E040A3" w14:textId="53291053"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87CAB">
        <w:rPr>
          <w:rFonts w:ascii="Times New Roman" w:hAnsi="Times New Roman" w:cs="Times New Roman"/>
          <w:b/>
          <w:sz w:val="20"/>
          <w:szCs w:val="20"/>
        </w:rPr>
        <w:t>03:00:16</w:t>
      </w:r>
    </w:p>
    <w:p w14:paraId="516C0CFE" w14:textId="794E8B9A"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Oh, I love to see us</w:t>
      </w:r>
      <w:r w:rsidR="00A87CAB">
        <w:rPr>
          <w:rFonts w:ascii="Times New Roman" w:hAnsi="Times New Roman" w:cs="Times New Roman"/>
          <w:sz w:val="20"/>
          <w:szCs w:val="20"/>
        </w:rPr>
        <w:t>, as a country,</w:t>
      </w:r>
      <w:r w:rsidRPr="00465CF2">
        <w:rPr>
          <w:rFonts w:ascii="Times New Roman" w:hAnsi="Times New Roman" w:cs="Times New Roman"/>
          <w:sz w:val="20"/>
          <w:szCs w:val="20"/>
        </w:rPr>
        <w:t xml:space="preserve"> come together and help more people you know, or to learn </w:t>
      </w:r>
      <w:r w:rsidR="00A87CAB">
        <w:rPr>
          <w:rFonts w:ascii="Times New Roman" w:hAnsi="Times New Roman" w:cs="Times New Roman"/>
          <w:sz w:val="20"/>
          <w:szCs w:val="20"/>
        </w:rPr>
        <w:t xml:space="preserve">from this, </w:t>
      </w:r>
      <w:r w:rsidRPr="00465CF2">
        <w:rPr>
          <w:rFonts w:ascii="Times New Roman" w:hAnsi="Times New Roman" w:cs="Times New Roman"/>
          <w:sz w:val="20"/>
          <w:szCs w:val="20"/>
        </w:rPr>
        <w:t>although, after watching Roe, Roe v. Wade, like okay, please don't repeat</w:t>
      </w:r>
      <w:r w:rsidR="00A87CAB">
        <w:rPr>
          <w:rFonts w:ascii="Times New Roman" w:hAnsi="Times New Roman" w:cs="Times New Roman"/>
          <w:sz w:val="20"/>
          <w:szCs w:val="20"/>
        </w:rPr>
        <w:t>, we need to grow</w:t>
      </w:r>
      <w:r w:rsidRPr="00465CF2">
        <w:rPr>
          <w:rFonts w:ascii="Times New Roman" w:hAnsi="Times New Roman" w:cs="Times New Roman"/>
          <w:sz w:val="20"/>
          <w:szCs w:val="20"/>
        </w:rPr>
        <w:t>. But I am hopeful You know, one of the things that a lot of people talk about the millennials being entitled, but they're better at setting boundaries. You know, I was Gen X we suck it up and do it you know, keep on pushing through. And sometimes it's not bad to say, hey, I need a break. And, you know, it's I like to I do a lot of thinking and a lot of what ifs are kind of interesting and fun. But, you know, it's like, what if we don't do this? You know? I read I read the l</w:t>
      </w:r>
      <w:r w:rsidR="00A87CAB">
        <w:rPr>
          <w:rFonts w:ascii="Times New Roman" w:hAnsi="Times New Roman" w:cs="Times New Roman"/>
          <w:sz w:val="20"/>
          <w:szCs w:val="20"/>
        </w:rPr>
        <w:t>eaked</w:t>
      </w:r>
      <w:r w:rsidRPr="00465CF2">
        <w:rPr>
          <w:rFonts w:ascii="Times New Roman" w:hAnsi="Times New Roman" w:cs="Times New Roman"/>
          <w:sz w:val="20"/>
          <w:szCs w:val="20"/>
        </w:rPr>
        <w:t xml:space="preserve"> Roe vs. Wade document. And they talked about domestic product, babies. And that's how they refer to them. And I'm like, okay, that's not okay. They're not a widget, but I think technology is making </w:t>
      </w:r>
      <w:r w:rsidR="00A87CAB">
        <w:rPr>
          <w:rFonts w:ascii="Times New Roman" w:hAnsi="Times New Roman" w:cs="Times New Roman"/>
          <w:sz w:val="20"/>
          <w:szCs w:val="20"/>
        </w:rPr>
        <w:t>us</w:t>
      </w:r>
      <w:r w:rsidRPr="00465CF2">
        <w:rPr>
          <w:rFonts w:ascii="Times New Roman" w:hAnsi="Times New Roman" w:cs="Times New Roman"/>
          <w:sz w:val="20"/>
          <w:szCs w:val="20"/>
        </w:rPr>
        <w:t xml:space="preserve"> lazier. And gentle, it's, I'm, I'm happy to be able to share as </w:t>
      </w:r>
      <w:r w:rsidR="00A87CAB">
        <w:rPr>
          <w:rFonts w:ascii="Times New Roman" w:hAnsi="Times New Roman" w:cs="Times New Roman"/>
          <w:sz w:val="20"/>
          <w:szCs w:val="20"/>
        </w:rPr>
        <w:t xml:space="preserve">a </w:t>
      </w:r>
      <w:r w:rsidRPr="00465CF2">
        <w:rPr>
          <w:rFonts w:ascii="Times New Roman" w:hAnsi="Times New Roman" w:cs="Times New Roman"/>
          <w:sz w:val="20"/>
          <w:szCs w:val="20"/>
        </w:rPr>
        <w:t>they, they say old timers</w:t>
      </w:r>
      <w:r>
        <w:rPr>
          <w:rFonts w:ascii="Times New Roman" w:hAnsi="Times New Roman" w:cs="Times New Roman"/>
          <w:sz w:val="20"/>
          <w:szCs w:val="20"/>
        </w:rPr>
        <w:t>’</w:t>
      </w:r>
      <w:r w:rsidRPr="00465CF2">
        <w:rPr>
          <w:rFonts w:ascii="Times New Roman" w:hAnsi="Times New Roman" w:cs="Times New Roman"/>
          <w:sz w:val="20"/>
          <w:szCs w:val="20"/>
        </w:rPr>
        <w:t xml:space="preserve"> ways of doing things.</w:t>
      </w:r>
      <w:r w:rsidR="00A87CAB">
        <w:rPr>
          <w:rFonts w:ascii="Times New Roman" w:hAnsi="Times New Roman" w:cs="Times New Roman"/>
          <w:sz w:val="20"/>
          <w:szCs w:val="20"/>
        </w:rPr>
        <w:t xml:space="preserve"> </w:t>
      </w:r>
      <w:r w:rsidRPr="00465CF2">
        <w:rPr>
          <w:rFonts w:ascii="Times New Roman" w:hAnsi="Times New Roman" w:cs="Times New Roman"/>
          <w:sz w:val="20"/>
          <w:szCs w:val="20"/>
        </w:rPr>
        <w:t xml:space="preserve">Like, I don't need an IV pump to give medicine. I can count drips. I said, I can do so much without the </w:t>
      </w:r>
      <w:r w:rsidR="00A87CAB">
        <w:rPr>
          <w:rFonts w:ascii="Times New Roman" w:hAnsi="Times New Roman" w:cs="Times New Roman"/>
          <w:sz w:val="20"/>
          <w:szCs w:val="20"/>
        </w:rPr>
        <w:t>monitor because</w:t>
      </w:r>
      <w:r w:rsidRPr="00465CF2">
        <w:rPr>
          <w:rFonts w:ascii="Times New Roman" w:hAnsi="Times New Roman" w:cs="Times New Roman"/>
          <w:sz w:val="20"/>
          <w:szCs w:val="20"/>
        </w:rPr>
        <w:t xml:space="preserve"> I have those skills. And I'm grateful that I have those skills and being able to teach my nephew some of those tricks and tips. You know, because I really love old farm recipes or the old neighborhood</w:t>
      </w:r>
      <w:r w:rsidR="00A87CAB">
        <w:rPr>
          <w:rFonts w:ascii="Times New Roman" w:hAnsi="Times New Roman" w:cs="Times New Roman"/>
          <w:sz w:val="20"/>
          <w:szCs w:val="20"/>
        </w:rPr>
        <w:t xml:space="preserve"> mom</w:t>
      </w:r>
      <w:r w:rsidRPr="00465CF2">
        <w:rPr>
          <w:rFonts w:ascii="Times New Roman" w:hAnsi="Times New Roman" w:cs="Times New Roman"/>
          <w:sz w:val="20"/>
          <w:szCs w:val="20"/>
        </w:rPr>
        <w:t>. You know, like, for c</w:t>
      </w:r>
      <w:r w:rsidR="00A87CAB">
        <w:rPr>
          <w:rFonts w:ascii="Times New Roman" w:hAnsi="Times New Roman" w:cs="Times New Roman"/>
          <w:sz w:val="20"/>
          <w:szCs w:val="20"/>
        </w:rPr>
        <w:t>onstipation</w:t>
      </w:r>
      <w:r w:rsidRPr="00465CF2">
        <w:rPr>
          <w:rFonts w:ascii="Times New Roman" w:hAnsi="Times New Roman" w:cs="Times New Roman"/>
          <w:sz w:val="20"/>
          <w:szCs w:val="20"/>
        </w:rPr>
        <w:t xml:space="preserve"> I learned this years ago, you take two apples to oranges, a couple reasons. Put them in a blender with orange juice, till the top. You blend that down. You haven't drink three out of the first day and announced every day and they go regularly and there's no chemicals. I try not because I don't like medicines, you know because to get put on one medicine then you have to look for the side effect and</w:t>
      </w:r>
      <w:r w:rsidR="00A87CAB">
        <w:rPr>
          <w:rFonts w:ascii="Times New Roman" w:hAnsi="Times New Roman" w:cs="Times New Roman"/>
          <w:sz w:val="20"/>
          <w:szCs w:val="20"/>
        </w:rPr>
        <w:t>.</w:t>
      </w:r>
      <w:r w:rsidRPr="00465CF2">
        <w:rPr>
          <w:rFonts w:ascii="Times New Roman" w:hAnsi="Times New Roman" w:cs="Times New Roman"/>
          <w:sz w:val="20"/>
          <w:szCs w:val="20"/>
        </w:rPr>
        <w:t xml:space="preserve"> </w:t>
      </w:r>
      <w:r w:rsidR="00A87CAB">
        <w:rPr>
          <w:rFonts w:ascii="Times New Roman" w:hAnsi="Times New Roman" w:cs="Times New Roman"/>
          <w:sz w:val="20"/>
          <w:szCs w:val="20"/>
        </w:rPr>
        <w:t>T</w:t>
      </w:r>
      <w:r w:rsidRPr="00465CF2">
        <w:rPr>
          <w:rFonts w:ascii="Times New Roman" w:hAnsi="Times New Roman" w:cs="Times New Roman"/>
          <w:sz w:val="20"/>
          <w:szCs w:val="20"/>
        </w:rPr>
        <w:t>hank you for letting me tell my story.</w:t>
      </w:r>
    </w:p>
    <w:p w14:paraId="393B4BF6" w14:textId="77777777" w:rsidR="00C72630" w:rsidRPr="00465CF2" w:rsidRDefault="00C72630" w:rsidP="00C72630">
      <w:pPr>
        <w:spacing w:after="0"/>
        <w:rPr>
          <w:rFonts w:ascii="Times New Roman" w:hAnsi="Times New Roman" w:cs="Times New Roman"/>
          <w:sz w:val="20"/>
          <w:szCs w:val="20"/>
        </w:rPr>
      </w:pPr>
    </w:p>
    <w:p w14:paraId="32DDE520" w14:textId="31F0F7AA"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sidR="00A87CAB">
        <w:rPr>
          <w:rFonts w:ascii="Times New Roman" w:hAnsi="Times New Roman" w:cs="Times New Roman"/>
          <w:b/>
          <w:sz w:val="20"/>
          <w:szCs w:val="20"/>
        </w:rPr>
        <w:t>03:04:05</w:t>
      </w:r>
    </w:p>
    <w:p w14:paraId="05ABBE6A"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Thank you so much for telling it.</w:t>
      </w:r>
    </w:p>
    <w:p w14:paraId="28B4AE6B" w14:textId="77777777" w:rsidR="00C72630" w:rsidRPr="00465CF2" w:rsidRDefault="00C72630" w:rsidP="00C72630">
      <w:pPr>
        <w:spacing w:after="0"/>
        <w:rPr>
          <w:rFonts w:ascii="Times New Roman" w:hAnsi="Times New Roman" w:cs="Times New Roman"/>
          <w:sz w:val="20"/>
          <w:szCs w:val="20"/>
        </w:rPr>
      </w:pPr>
    </w:p>
    <w:p w14:paraId="36940468" w14:textId="1299FE88"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A87CAB">
        <w:rPr>
          <w:rFonts w:ascii="Times New Roman" w:hAnsi="Times New Roman" w:cs="Times New Roman"/>
          <w:b/>
          <w:sz w:val="20"/>
          <w:szCs w:val="20"/>
        </w:rPr>
        <w:t>03:04:09</w:t>
      </w:r>
    </w:p>
    <w:p w14:paraId="7E4348AC" w14:textId="77777777" w:rsidR="005C042E"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Hopefully it's something that was meaningful. You know, I think what I do is not special. Because because it's what what I'm supposed to do. You know? You know? I'm very humble about what, you know. I like my I get uncomfortable. I have a family that called me</w:t>
      </w:r>
      <w:r w:rsidR="005C042E">
        <w:rPr>
          <w:rFonts w:ascii="Times New Roman" w:hAnsi="Times New Roman" w:cs="Times New Roman"/>
          <w:sz w:val="20"/>
          <w:szCs w:val="20"/>
        </w:rPr>
        <w:t>, Oh youre such</w:t>
      </w:r>
      <w:r w:rsidRPr="00465CF2">
        <w:rPr>
          <w:rFonts w:ascii="Times New Roman" w:hAnsi="Times New Roman" w:cs="Times New Roman"/>
          <w:sz w:val="20"/>
          <w:szCs w:val="20"/>
        </w:rPr>
        <w:t xml:space="preserve"> an angel. No, I'm a nurse because it's like a whole different level of who I don't you know, it's like I was I do it was like you know, it's like it was just</w:t>
      </w:r>
      <w:r w:rsidR="005C042E">
        <w:rPr>
          <w:rFonts w:ascii="Times New Roman" w:hAnsi="Times New Roman" w:cs="Times New Roman"/>
          <w:sz w:val="20"/>
          <w:szCs w:val="20"/>
        </w:rPr>
        <w:t xml:space="preserve"> how I was raised,</w:t>
      </w:r>
      <w:r w:rsidRPr="00465CF2">
        <w:rPr>
          <w:rFonts w:ascii="Times New Roman" w:hAnsi="Times New Roman" w:cs="Times New Roman"/>
          <w:sz w:val="20"/>
          <w:szCs w:val="20"/>
        </w:rPr>
        <w:t xml:space="preserve"> I had an amazing mom. Hold on just a second. Change my air bu</w:t>
      </w:r>
      <w:r w:rsidR="005C042E">
        <w:rPr>
          <w:rFonts w:ascii="Times New Roman" w:hAnsi="Times New Roman" w:cs="Times New Roman"/>
          <w:sz w:val="20"/>
          <w:szCs w:val="20"/>
        </w:rPr>
        <w:t>ds</w:t>
      </w:r>
      <w:r w:rsidRPr="00465CF2">
        <w:rPr>
          <w:rFonts w:ascii="Times New Roman" w:hAnsi="Times New Roman" w:cs="Times New Roman"/>
          <w:sz w:val="20"/>
          <w:szCs w:val="20"/>
        </w:rPr>
        <w:t xml:space="preserve">, </w:t>
      </w:r>
      <w:r w:rsidR="005C042E">
        <w:rPr>
          <w:rFonts w:ascii="Times New Roman" w:hAnsi="Times New Roman" w:cs="Times New Roman"/>
          <w:sz w:val="20"/>
          <w:szCs w:val="20"/>
        </w:rPr>
        <w:t>[inaudible]</w:t>
      </w:r>
    </w:p>
    <w:p w14:paraId="3E5DC18D" w14:textId="77777777" w:rsidR="005C042E" w:rsidRDefault="005C042E" w:rsidP="00C72630">
      <w:pPr>
        <w:spacing w:after="0"/>
        <w:rPr>
          <w:rFonts w:ascii="Times New Roman" w:hAnsi="Times New Roman" w:cs="Times New Roman"/>
          <w:sz w:val="20"/>
          <w:szCs w:val="20"/>
        </w:rPr>
      </w:pPr>
    </w:p>
    <w:p w14:paraId="16E6103B" w14:textId="051AE545" w:rsidR="005C042E" w:rsidRPr="00465CF2" w:rsidRDefault="005C042E" w:rsidP="005C042E">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Pr>
          <w:rFonts w:ascii="Times New Roman" w:hAnsi="Times New Roman" w:cs="Times New Roman"/>
          <w:b/>
          <w:sz w:val="20"/>
          <w:szCs w:val="20"/>
        </w:rPr>
        <w:t>02:05:32</w:t>
      </w:r>
    </w:p>
    <w:p w14:paraId="58804A3F" w14:textId="037A260F" w:rsidR="005C042E" w:rsidRDefault="005C042E" w:rsidP="00C72630">
      <w:pPr>
        <w:spacing w:after="0"/>
        <w:rPr>
          <w:rFonts w:ascii="Times New Roman" w:hAnsi="Times New Roman" w:cs="Times New Roman"/>
          <w:sz w:val="20"/>
          <w:szCs w:val="20"/>
        </w:rPr>
      </w:pPr>
      <w:r>
        <w:rPr>
          <w:rFonts w:ascii="Times New Roman" w:hAnsi="Times New Roman" w:cs="Times New Roman"/>
          <w:sz w:val="20"/>
          <w:szCs w:val="20"/>
        </w:rPr>
        <w:t>I can still hear you.</w:t>
      </w:r>
    </w:p>
    <w:p w14:paraId="2EF21B32" w14:textId="77777777" w:rsidR="005C042E" w:rsidRDefault="005C042E" w:rsidP="00C72630">
      <w:pPr>
        <w:spacing w:after="0"/>
        <w:rPr>
          <w:rFonts w:ascii="Times New Roman" w:hAnsi="Times New Roman" w:cs="Times New Roman"/>
          <w:sz w:val="20"/>
          <w:szCs w:val="20"/>
        </w:rPr>
      </w:pPr>
    </w:p>
    <w:p w14:paraId="14118D5B" w14:textId="7C7FCCA1" w:rsidR="005C042E" w:rsidRPr="00465CF2" w:rsidRDefault="005C042E" w:rsidP="005C042E">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Pr>
          <w:rFonts w:ascii="Times New Roman" w:hAnsi="Times New Roman" w:cs="Times New Roman"/>
          <w:b/>
          <w:sz w:val="20"/>
          <w:szCs w:val="20"/>
        </w:rPr>
        <w:t>02:05:42</w:t>
      </w:r>
    </w:p>
    <w:p w14:paraId="4A56CD07" w14:textId="77777777" w:rsidR="005C042E" w:rsidRDefault="005C042E" w:rsidP="00C72630">
      <w:pPr>
        <w:spacing w:after="0"/>
        <w:rPr>
          <w:rFonts w:ascii="Times New Roman" w:hAnsi="Times New Roman" w:cs="Times New Roman"/>
          <w:sz w:val="20"/>
          <w:szCs w:val="20"/>
        </w:rPr>
      </w:pPr>
      <w:r>
        <w:rPr>
          <w:rFonts w:ascii="Times New Roman" w:hAnsi="Times New Roman" w:cs="Times New Roman"/>
          <w:sz w:val="20"/>
          <w:szCs w:val="20"/>
        </w:rPr>
        <w:t>[inaudible] what do you make of this?</w:t>
      </w:r>
      <w:r w:rsidR="00C72630" w:rsidRPr="00465CF2">
        <w:rPr>
          <w:rFonts w:ascii="Times New Roman" w:hAnsi="Times New Roman" w:cs="Times New Roman"/>
          <w:sz w:val="20"/>
          <w:szCs w:val="20"/>
        </w:rPr>
        <w:t xml:space="preserve"> </w:t>
      </w:r>
    </w:p>
    <w:p w14:paraId="6613E10A" w14:textId="77777777" w:rsidR="005C042E" w:rsidRDefault="005C042E" w:rsidP="00C72630">
      <w:pPr>
        <w:spacing w:after="0"/>
        <w:rPr>
          <w:rFonts w:ascii="Times New Roman" w:hAnsi="Times New Roman" w:cs="Times New Roman"/>
          <w:sz w:val="20"/>
          <w:szCs w:val="20"/>
        </w:rPr>
      </w:pPr>
    </w:p>
    <w:p w14:paraId="19123D4C" w14:textId="005978C1" w:rsidR="005C042E" w:rsidRPr="00465CF2" w:rsidRDefault="005C042E" w:rsidP="005C042E">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Pr>
          <w:rFonts w:ascii="Times New Roman" w:hAnsi="Times New Roman" w:cs="Times New Roman"/>
          <w:b/>
          <w:sz w:val="20"/>
          <w:szCs w:val="20"/>
        </w:rPr>
        <w:t>02:05:44</w:t>
      </w:r>
    </w:p>
    <w:p w14:paraId="583EE604" w14:textId="6C20F163" w:rsidR="005C042E" w:rsidRDefault="005C042E" w:rsidP="00C72630">
      <w:pPr>
        <w:spacing w:after="0"/>
        <w:rPr>
          <w:rFonts w:ascii="Times New Roman" w:hAnsi="Times New Roman" w:cs="Times New Roman"/>
          <w:sz w:val="20"/>
          <w:szCs w:val="20"/>
        </w:rPr>
      </w:pPr>
      <w:r>
        <w:rPr>
          <w:rFonts w:ascii="Times New Roman" w:hAnsi="Times New Roman" w:cs="Times New Roman"/>
          <w:sz w:val="20"/>
          <w:szCs w:val="20"/>
        </w:rPr>
        <w:t>You dropped in and out there.</w:t>
      </w:r>
    </w:p>
    <w:p w14:paraId="43935105" w14:textId="77777777" w:rsidR="005C042E" w:rsidRDefault="005C042E" w:rsidP="00C72630">
      <w:pPr>
        <w:spacing w:after="0"/>
        <w:rPr>
          <w:rFonts w:ascii="Times New Roman" w:hAnsi="Times New Roman" w:cs="Times New Roman"/>
          <w:sz w:val="20"/>
          <w:szCs w:val="20"/>
        </w:rPr>
      </w:pPr>
    </w:p>
    <w:p w14:paraId="323911E1" w14:textId="1BD30AB9" w:rsidR="005C042E" w:rsidRPr="00465CF2" w:rsidRDefault="005C042E" w:rsidP="005C042E">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Pr>
          <w:rFonts w:ascii="Times New Roman" w:hAnsi="Times New Roman" w:cs="Times New Roman"/>
          <w:b/>
          <w:sz w:val="20"/>
          <w:szCs w:val="20"/>
        </w:rPr>
        <w:t>02:05:45</w:t>
      </w:r>
    </w:p>
    <w:p w14:paraId="6779D2D6" w14:textId="774EF0F3"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 xml:space="preserve">Oh, I look forward to seeing what what I always thought to be interesting is to document nurses story. Know, in the </w:t>
      </w:r>
      <w:r w:rsidR="005C042E">
        <w:rPr>
          <w:rFonts w:ascii="Times New Roman" w:hAnsi="Times New Roman" w:cs="Times New Roman"/>
          <w:sz w:val="20"/>
          <w:szCs w:val="20"/>
        </w:rPr>
        <w:t xml:space="preserve">twenty {inaudible] </w:t>
      </w:r>
      <w:r w:rsidRPr="00465CF2">
        <w:rPr>
          <w:rFonts w:ascii="Times New Roman" w:hAnsi="Times New Roman" w:cs="Times New Roman"/>
          <w:sz w:val="20"/>
          <w:szCs w:val="20"/>
        </w:rPr>
        <w:t xml:space="preserve">years that I've been doing this just </w:t>
      </w:r>
      <w:r w:rsidR="005C042E">
        <w:rPr>
          <w:rFonts w:ascii="Times New Roman" w:hAnsi="Times New Roman" w:cs="Times New Roman"/>
          <w:sz w:val="20"/>
          <w:szCs w:val="20"/>
        </w:rPr>
        <w:t>something just changed</w:t>
      </w:r>
      <w:r w:rsidRPr="00465CF2">
        <w:rPr>
          <w:rFonts w:ascii="Times New Roman" w:hAnsi="Times New Roman" w:cs="Times New Roman"/>
          <w:sz w:val="20"/>
          <w:szCs w:val="20"/>
        </w:rPr>
        <w:t>,</w:t>
      </w:r>
      <w:r w:rsidR="005C042E">
        <w:rPr>
          <w:rFonts w:ascii="Times New Roman" w:hAnsi="Times New Roman" w:cs="Times New Roman"/>
          <w:sz w:val="20"/>
          <w:szCs w:val="20"/>
        </w:rPr>
        <w:t>[inaudible] I remember</w:t>
      </w:r>
      <w:r w:rsidRPr="00465CF2">
        <w:rPr>
          <w:rFonts w:ascii="Times New Roman" w:hAnsi="Times New Roman" w:cs="Times New Roman"/>
          <w:sz w:val="20"/>
          <w:szCs w:val="20"/>
        </w:rPr>
        <w:t xml:space="preserve"> </w:t>
      </w:r>
      <w:r w:rsidR="005C042E">
        <w:rPr>
          <w:rFonts w:ascii="Times New Roman" w:hAnsi="Times New Roman" w:cs="Times New Roman"/>
          <w:sz w:val="20"/>
          <w:szCs w:val="20"/>
        </w:rPr>
        <w:t xml:space="preserve">cus, </w:t>
      </w:r>
      <w:r w:rsidRPr="00465CF2">
        <w:rPr>
          <w:rFonts w:ascii="Times New Roman" w:hAnsi="Times New Roman" w:cs="Times New Roman"/>
          <w:sz w:val="20"/>
          <w:szCs w:val="20"/>
        </w:rPr>
        <w:t xml:space="preserve">they were being clinically </w:t>
      </w:r>
      <w:r w:rsidR="005C042E">
        <w:rPr>
          <w:rFonts w:ascii="Times New Roman" w:hAnsi="Times New Roman" w:cs="Times New Roman"/>
          <w:sz w:val="20"/>
          <w:szCs w:val="20"/>
        </w:rPr>
        <w:t>tried that were standard care</w:t>
      </w:r>
      <w:r w:rsidRPr="00465CF2">
        <w:rPr>
          <w:rFonts w:ascii="Times New Roman" w:hAnsi="Times New Roman" w:cs="Times New Roman"/>
          <w:sz w:val="20"/>
          <w:szCs w:val="20"/>
        </w:rPr>
        <w:t xml:space="preserve">. And, you know, it's like, I, when I was a volunteer, years ago, this nurse must have been nine, she worked her cap in our cape, she had a </w:t>
      </w:r>
      <w:r w:rsidR="003F1300">
        <w:rPr>
          <w:rFonts w:ascii="Times New Roman" w:hAnsi="Times New Roman" w:cs="Times New Roman"/>
          <w:sz w:val="20"/>
          <w:szCs w:val="20"/>
        </w:rPr>
        <w:t>white starch</w:t>
      </w:r>
      <w:r w:rsidRPr="00465CF2">
        <w:rPr>
          <w:rFonts w:ascii="Times New Roman" w:hAnsi="Times New Roman" w:cs="Times New Roman"/>
          <w:sz w:val="20"/>
          <w:szCs w:val="20"/>
        </w:rPr>
        <w:t xml:space="preserve"> uniform every day. And I think, well, I don't have to wear white, because I'm </w:t>
      </w:r>
      <w:r w:rsidR="003F1300">
        <w:rPr>
          <w:rFonts w:ascii="Times New Roman" w:hAnsi="Times New Roman" w:cs="Times New Roman"/>
          <w:sz w:val="20"/>
          <w:szCs w:val="20"/>
        </w:rPr>
        <w:t>a dirt magnet.</w:t>
      </w:r>
      <w:r w:rsidRPr="00465CF2">
        <w:rPr>
          <w:rFonts w:ascii="Times New Roman" w:hAnsi="Times New Roman" w:cs="Times New Roman"/>
          <w:sz w:val="20"/>
          <w:szCs w:val="20"/>
        </w:rPr>
        <w:t>, but it's like, just to see how far we've, we've come in critical thinking and, you know, anticipating being proactive, I think is amazing. So, I'm hopeful for the future. You know, what, that was one of the things that I enjoyed with Danny's get</w:t>
      </w:r>
      <w:r w:rsidR="003F1300">
        <w:rPr>
          <w:rFonts w:ascii="Times New Roman" w:hAnsi="Times New Roman" w:cs="Times New Roman"/>
          <w:sz w:val="20"/>
          <w:szCs w:val="20"/>
        </w:rPr>
        <w:t>ting</w:t>
      </w:r>
      <w:r w:rsidRPr="00465CF2">
        <w:rPr>
          <w:rFonts w:ascii="Times New Roman" w:hAnsi="Times New Roman" w:cs="Times New Roman"/>
          <w:sz w:val="20"/>
          <w:szCs w:val="20"/>
        </w:rPr>
        <w:t xml:space="preserve"> a school superintendent, I get to meet some amazing kids turned into amazing adults. And, you know, that's what's going to change our world</w:t>
      </w:r>
      <w:r w:rsidR="003F1300">
        <w:rPr>
          <w:rFonts w:ascii="Times New Roman" w:hAnsi="Times New Roman" w:cs="Times New Roman"/>
          <w:sz w:val="20"/>
          <w:szCs w:val="20"/>
        </w:rPr>
        <w:t>,</w:t>
      </w:r>
      <w:r w:rsidRPr="00465CF2">
        <w:rPr>
          <w:rFonts w:ascii="Times New Roman" w:hAnsi="Times New Roman" w:cs="Times New Roman"/>
          <w:sz w:val="20"/>
          <w:szCs w:val="20"/>
        </w:rPr>
        <w:t xml:space="preserve"> is these bright, bright minds that would not traditionally have the chance</w:t>
      </w:r>
      <w:r w:rsidR="003F1300">
        <w:rPr>
          <w:rFonts w:ascii="Times New Roman" w:hAnsi="Times New Roman" w:cs="Times New Roman"/>
          <w:sz w:val="20"/>
          <w:szCs w:val="20"/>
        </w:rPr>
        <w:t>.</w:t>
      </w:r>
    </w:p>
    <w:p w14:paraId="479A3967" w14:textId="77777777" w:rsidR="00C72630" w:rsidRPr="00465CF2" w:rsidRDefault="00C72630" w:rsidP="00C72630">
      <w:pPr>
        <w:spacing w:after="0"/>
        <w:rPr>
          <w:rFonts w:ascii="Times New Roman" w:hAnsi="Times New Roman" w:cs="Times New Roman"/>
          <w:sz w:val="20"/>
          <w:szCs w:val="20"/>
        </w:rPr>
      </w:pPr>
    </w:p>
    <w:p w14:paraId="02990036" w14:textId="18170D8D"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lastRenderedPageBreak/>
        <w:t xml:space="preserve">Kit Heintzman </w:t>
      </w:r>
      <w:r w:rsidR="003F1300">
        <w:rPr>
          <w:rFonts w:ascii="Times New Roman" w:hAnsi="Times New Roman" w:cs="Times New Roman"/>
          <w:b/>
          <w:sz w:val="20"/>
          <w:szCs w:val="20"/>
        </w:rPr>
        <w:t>03:07:43</w:t>
      </w:r>
    </w:p>
    <w:p w14:paraId="42A9B849" w14:textId="585AEA1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What would you want historians listening to this, to know about this moment that they might not know because they weren't here</w:t>
      </w:r>
      <w:r w:rsidR="003F1300">
        <w:rPr>
          <w:rFonts w:ascii="Times New Roman" w:hAnsi="Times New Roman" w:cs="Times New Roman"/>
          <w:sz w:val="20"/>
          <w:szCs w:val="20"/>
        </w:rPr>
        <w:t>?</w:t>
      </w:r>
    </w:p>
    <w:p w14:paraId="040FA9DC" w14:textId="77777777" w:rsidR="00C72630" w:rsidRPr="00465CF2" w:rsidRDefault="00C72630" w:rsidP="00C72630">
      <w:pPr>
        <w:spacing w:after="0"/>
        <w:rPr>
          <w:rFonts w:ascii="Times New Roman" w:hAnsi="Times New Roman" w:cs="Times New Roman"/>
          <w:sz w:val="20"/>
          <w:szCs w:val="20"/>
        </w:rPr>
      </w:pPr>
    </w:p>
    <w:p w14:paraId="67F3FF29" w14:textId="4D33183E"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3F1300">
        <w:rPr>
          <w:rFonts w:ascii="Times New Roman" w:hAnsi="Times New Roman" w:cs="Times New Roman"/>
          <w:b/>
          <w:sz w:val="20"/>
          <w:szCs w:val="20"/>
        </w:rPr>
        <w:t>03:07:51</w:t>
      </w:r>
    </w:p>
    <w:p w14:paraId="0C6D3D1B" w14:textId="203D6677" w:rsidR="00C72630" w:rsidRPr="00465CF2" w:rsidRDefault="003F1300" w:rsidP="00C72630">
      <w:pPr>
        <w:spacing w:after="0"/>
        <w:rPr>
          <w:rFonts w:ascii="Times New Roman" w:hAnsi="Times New Roman" w:cs="Times New Roman"/>
          <w:sz w:val="20"/>
          <w:szCs w:val="20"/>
        </w:rPr>
      </w:pPr>
      <w:r w:rsidRPr="00465CF2">
        <w:rPr>
          <w:rFonts w:ascii="Times New Roman" w:hAnsi="Times New Roman" w:cs="Times New Roman"/>
          <w:sz w:val="20"/>
          <w:szCs w:val="20"/>
        </w:rPr>
        <w:t>We're resilient</w:t>
      </w:r>
      <w:r>
        <w:rPr>
          <w:rFonts w:ascii="Times New Roman" w:hAnsi="Times New Roman" w:cs="Times New Roman"/>
          <w:sz w:val="20"/>
          <w:szCs w:val="20"/>
        </w:rPr>
        <w:t xml:space="preserve">. </w:t>
      </w:r>
      <w:r w:rsidR="00C72630" w:rsidRPr="00465CF2">
        <w:rPr>
          <w:rFonts w:ascii="Times New Roman" w:hAnsi="Times New Roman" w:cs="Times New Roman"/>
          <w:sz w:val="20"/>
          <w:szCs w:val="20"/>
        </w:rPr>
        <w:t xml:space="preserve">No matter what, we're always gonna make it back. And the harder you, you make it, we're gonna push back harder. Because that's what we do. You know, I was raised, </w:t>
      </w:r>
      <w:r>
        <w:rPr>
          <w:rFonts w:ascii="Times New Roman" w:hAnsi="Times New Roman" w:cs="Times New Roman"/>
          <w:sz w:val="20"/>
          <w:szCs w:val="20"/>
        </w:rPr>
        <w:t>defeat</w:t>
      </w:r>
      <w:r w:rsidR="00C72630" w:rsidRPr="00465CF2">
        <w:rPr>
          <w:rFonts w:ascii="Times New Roman" w:hAnsi="Times New Roman" w:cs="Times New Roman"/>
          <w:sz w:val="20"/>
          <w:szCs w:val="20"/>
        </w:rPr>
        <w:t xml:space="preserve"> is not have an option. Now your goals change</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might change. But you're never be</w:t>
      </w:r>
      <w:r>
        <w:rPr>
          <w:rFonts w:ascii="Times New Roman" w:hAnsi="Times New Roman" w:cs="Times New Roman"/>
          <w:sz w:val="20"/>
          <w:szCs w:val="20"/>
        </w:rPr>
        <w:t>at</w:t>
      </w:r>
      <w:r w:rsidR="00C72630" w:rsidRPr="00465CF2">
        <w:rPr>
          <w:rFonts w:ascii="Times New Roman" w:hAnsi="Times New Roman" w:cs="Times New Roman"/>
          <w:sz w:val="20"/>
          <w:szCs w:val="20"/>
        </w:rPr>
        <w:t>, you never lose. Because you can always grow. And, you know, I think that we learned a lot about people during COVID, you know, some good, some bad. We've seen the good, the best and the worst of people. And, but we're still making it through, you know, we're still</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We're surviving, and thriving, you know, in some ways, you know, because it's more than just surviving, we got to thrive. And we're growing and, you know, watching that vaccine be developed and knowing that it's been in development for three years prior to this is exciting. And, you know, to watch stuff that okay, we're gonna try this, you know, might not work. But, you know, one of the things that popped in my mind is I worked with muscular dystrophy and spinal muscular atrophy is a disease that was a terminal diagnosis. And actually, our my son's best friend in high school had it. Now they can do gene therapy, because </w:t>
      </w:r>
      <w:r>
        <w:rPr>
          <w:rFonts w:ascii="Times New Roman" w:hAnsi="Times New Roman" w:cs="Times New Roman"/>
          <w:sz w:val="20"/>
          <w:szCs w:val="20"/>
        </w:rPr>
        <w:t>they test at</w:t>
      </w:r>
      <w:r w:rsidR="00C72630" w:rsidRPr="00465CF2">
        <w:rPr>
          <w:rFonts w:ascii="Times New Roman" w:hAnsi="Times New Roman" w:cs="Times New Roman"/>
          <w:sz w:val="20"/>
          <w:szCs w:val="20"/>
        </w:rPr>
        <w:t xml:space="preserve"> birth, and they can do this gene therapy. injection into their spine, and they can be normal kids. 20 years ago, that's unheard of. And I think we're just going to learn more and more. Yeah, it's, I just read about high schooler that develops sutures that change color when there's an infection</w:t>
      </w:r>
      <w:r>
        <w:rPr>
          <w:rFonts w:ascii="Times New Roman" w:hAnsi="Times New Roman" w:cs="Times New Roman"/>
          <w:sz w:val="20"/>
          <w:szCs w:val="20"/>
        </w:rPr>
        <w:t>. You know its like, what a simple idea</w:t>
      </w:r>
      <w:r w:rsidR="00C72630" w:rsidRPr="00465CF2">
        <w:rPr>
          <w:rFonts w:ascii="Times New Roman" w:hAnsi="Times New Roman" w:cs="Times New Roman"/>
          <w:sz w:val="20"/>
          <w:szCs w:val="20"/>
        </w:rPr>
        <w:t>. There's so much</w:t>
      </w:r>
      <w:r>
        <w:rPr>
          <w:rFonts w:ascii="Times New Roman" w:hAnsi="Times New Roman" w:cs="Times New Roman"/>
          <w:sz w:val="20"/>
          <w:szCs w:val="20"/>
        </w:rPr>
        <w:t>,</w:t>
      </w:r>
      <w:r w:rsidR="00C72630" w:rsidRPr="00465CF2">
        <w:rPr>
          <w:rFonts w:ascii="Times New Roman" w:hAnsi="Times New Roman" w:cs="Times New Roman"/>
          <w:sz w:val="20"/>
          <w:szCs w:val="20"/>
        </w:rPr>
        <w:t xml:space="preserve"> University of Missouri where I was at just open this physician Research Building, called the next gem. So they have are bringing in the brightest for medical advancements and just watching it get built, my boss was the lead</w:t>
      </w:r>
      <w:r>
        <w:rPr>
          <w:rFonts w:ascii="Times New Roman" w:hAnsi="Times New Roman" w:cs="Times New Roman"/>
          <w:sz w:val="20"/>
          <w:szCs w:val="20"/>
        </w:rPr>
        <w:t xml:space="preserve"> in</w:t>
      </w:r>
      <w:r w:rsidR="00C72630" w:rsidRPr="00465CF2">
        <w:rPr>
          <w:rFonts w:ascii="Times New Roman" w:hAnsi="Times New Roman" w:cs="Times New Roman"/>
          <w:sz w:val="20"/>
          <w:szCs w:val="20"/>
        </w:rPr>
        <w:t xml:space="preserve"> that and, you know, him developing, getting in the right people in the right places. You know, it's like, like, I joke with him, I'm like, I </w:t>
      </w:r>
      <w:r>
        <w:rPr>
          <w:rFonts w:ascii="Times New Roman" w:hAnsi="Times New Roman" w:cs="Times New Roman"/>
          <w:sz w:val="20"/>
          <w:szCs w:val="20"/>
        </w:rPr>
        <w:t>did get to ride your</w:t>
      </w:r>
      <w:r w:rsidR="00C72630" w:rsidRPr="00465CF2">
        <w:rPr>
          <w:rFonts w:ascii="Times New Roman" w:hAnsi="Times New Roman" w:cs="Times New Roman"/>
          <w:sz w:val="20"/>
          <w:szCs w:val="20"/>
        </w:rPr>
        <w:t xml:space="preserve"> coattails for a little bit.</w:t>
      </w:r>
      <w:r>
        <w:rPr>
          <w:rFonts w:ascii="Times New Roman" w:hAnsi="Times New Roman" w:cs="Times New Roman"/>
          <w:sz w:val="20"/>
          <w:szCs w:val="20"/>
        </w:rPr>
        <w:t xml:space="preserve"> </w:t>
      </w:r>
      <w:r w:rsidR="00C72630" w:rsidRPr="00465CF2">
        <w:rPr>
          <w:rFonts w:ascii="Times New Roman" w:hAnsi="Times New Roman" w:cs="Times New Roman"/>
          <w:sz w:val="20"/>
          <w:szCs w:val="20"/>
        </w:rPr>
        <w:t xml:space="preserve">But you know, the thing that I think, like I keep coming back to is we're going to make it through will not be a little little </w:t>
      </w:r>
      <w:r>
        <w:rPr>
          <w:rFonts w:ascii="Times New Roman" w:hAnsi="Times New Roman" w:cs="Times New Roman"/>
          <w:sz w:val="20"/>
          <w:szCs w:val="20"/>
        </w:rPr>
        <w:t>worse for the wet</w:t>
      </w:r>
      <w:r w:rsidR="00C72630" w:rsidRPr="00465CF2">
        <w:rPr>
          <w:rFonts w:ascii="Times New Roman" w:hAnsi="Times New Roman" w:cs="Times New Roman"/>
          <w:sz w:val="20"/>
          <w:szCs w:val="20"/>
        </w:rPr>
        <w:t xml:space="preserve">. And, you know, I might need to learn to dress better again. I never used to wear sweatpants. So, I think that's pretty much what I </w:t>
      </w:r>
      <w:r>
        <w:rPr>
          <w:rFonts w:ascii="Times New Roman" w:hAnsi="Times New Roman" w:cs="Times New Roman"/>
          <w:sz w:val="20"/>
          <w:szCs w:val="20"/>
        </w:rPr>
        <w:t>wear</w:t>
      </w:r>
      <w:r w:rsidR="00C72630" w:rsidRPr="00465CF2">
        <w:rPr>
          <w:rFonts w:ascii="Times New Roman" w:hAnsi="Times New Roman" w:cs="Times New Roman"/>
          <w:sz w:val="20"/>
          <w:szCs w:val="20"/>
        </w:rPr>
        <w:t xml:space="preserve"> but, yeah, you know, just looking over the last 100 years, the developments and how we've grown in, in our knowledge in our emotions. How we know how to we look, we're l</w:t>
      </w:r>
      <w:r>
        <w:rPr>
          <w:rFonts w:ascii="Times New Roman" w:hAnsi="Times New Roman" w:cs="Times New Roman"/>
          <w:sz w:val="20"/>
          <w:szCs w:val="20"/>
        </w:rPr>
        <w:t>earning how to</w:t>
      </w:r>
      <w:r w:rsidR="00C72630" w:rsidRPr="00465CF2">
        <w:rPr>
          <w:rFonts w:ascii="Times New Roman" w:hAnsi="Times New Roman" w:cs="Times New Roman"/>
          <w:sz w:val="20"/>
          <w:szCs w:val="20"/>
        </w:rPr>
        <w:t xml:space="preserve"> better to care for each other. And, you know, there's something</w:t>
      </w:r>
      <w:r>
        <w:rPr>
          <w:rFonts w:ascii="Times New Roman" w:hAnsi="Times New Roman" w:cs="Times New Roman"/>
          <w:sz w:val="20"/>
          <w:szCs w:val="20"/>
        </w:rPr>
        <w:t>s</w:t>
      </w:r>
      <w:r w:rsidR="00C72630" w:rsidRPr="00465CF2">
        <w:rPr>
          <w:rFonts w:ascii="Times New Roman" w:hAnsi="Times New Roman" w:cs="Times New Roman"/>
          <w:sz w:val="20"/>
          <w:szCs w:val="20"/>
        </w:rPr>
        <w:t xml:space="preserve"> that I don't understand. But I tried to learn, you know, it's like, sometimes I just don't know. But hey, it's always that's the thing about like, life is a learning opportunity always. And I think once you stop learning you die.</w:t>
      </w:r>
    </w:p>
    <w:p w14:paraId="55CDEEF4" w14:textId="77777777" w:rsidR="00C72630" w:rsidRPr="00465CF2" w:rsidRDefault="00C72630" w:rsidP="00C72630">
      <w:pPr>
        <w:spacing w:after="0"/>
        <w:rPr>
          <w:rFonts w:ascii="Times New Roman" w:hAnsi="Times New Roman" w:cs="Times New Roman"/>
          <w:sz w:val="20"/>
          <w:szCs w:val="20"/>
        </w:rPr>
      </w:pPr>
    </w:p>
    <w:p w14:paraId="5854DEAE" w14:textId="47808B14"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Kit Heintzman </w:t>
      </w:r>
      <w:r w:rsidR="003F1300">
        <w:rPr>
          <w:rFonts w:ascii="Times New Roman" w:hAnsi="Times New Roman" w:cs="Times New Roman"/>
          <w:b/>
          <w:sz w:val="20"/>
          <w:szCs w:val="20"/>
        </w:rPr>
        <w:t>03:12:44</w:t>
      </w:r>
    </w:p>
    <w:p w14:paraId="20FDD9BF" w14:textId="77777777" w:rsidR="003F1300"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 xml:space="preserve">I want to thank you so much. Those are all the questions I know how to ask right now. </w:t>
      </w:r>
    </w:p>
    <w:p w14:paraId="550BE1FF" w14:textId="77777777" w:rsidR="003F1300" w:rsidRDefault="003F1300" w:rsidP="00C72630">
      <w:pPr>
        <w:spacing w:after="0"/>
        <w:rPr>
          <w:rFonts w:ascii="Times New Roman" w:hAnsi="Times New Roman" w:cs="Times New Roman"/>
          <w:sz w:val="20"/>
          <w:szCs w:val="20"/>
        </w:rPr>
      </w:pPr>
    </w:p>
    <w:p w14:paraId="646F5AA3" w14:textId="77777777" w:rsidR="003F1300" w:rsidRDefault="003F1300" w:rsidP="00C72630">
      <w:pPr>
        <w:spacing w:after="0"/>
        <w:rPr>
          <w:rFonts w:ascii="Times New Roman" w:hAnsi="Times New Roman" w:cs="Times New Roman"/>
          <w:sz w:val="20"/>
          <w:szCs w:val="20"/>
        </w:rPr>
      </w:pPr>
      <w:r>
        <w:rPr>
          <w:rFonts w:ascii="Times New Roman" w:hAnsi="Times New Roman" w:cs="Times New Roman"/>
          <w:sz w:val="20"/>
          <w:szCs w:val="20"/>
        </w:rPr>
        <w:t>Ok.</w:t>
      </w:r>
    </w:p>
    <w:p w14:paraId="389B8D65" w14:textId="77777777" w:rsidR="003F1300" w:rsidRDefault="003F1300" w:rsidP="00C72630">
      <w:pPr>
        <w:spacing w:after="0"/>
        <w:rPr>
          <w:rFonts w:ascii="Times New Roman" w:hAnsi="Times New Roman" w:cs="Times New Roman"/>
          <w:sz w:val="20"/>
          <w:szCs w:val="20"/>
        </w:rPr>
      </w:pPr>
    </w:p>
    <w:p w14:paraId="4AEFA375" w14:textId="1EF503B2"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At this point, I just want to open some space. If there's anything you'd like to say that I haven't made room for. Please do so.</w:t>
      </w:r>
    </w:p>
    <w:p w14:paraId="665EAF12" w14:textId="77777777" w:rsidR="00C72630" w:rsidRPr="00465CF2" w:rsidRDefault="00C72630" w:rsidP="00C72630">
      <w:pPr>
        <w:spacing w:after="0"/>
        <w:rPr>
          <w:rFonts w:ascii="Times New Roman" w:hAnsi="Times New Roman" w:cs="Times New Roman"/>
          <w:sz w:val="20"/>
          <w:szCs w:val="20"/>
        </w:rPr>
      </w:pPr>
    </w:p>
    <w:p w14:paraId="596F3123" w14:textId="7E1858B8"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b/>
          <w:sz w:val="20"/>
          <w:szCs w:val="20"/>
        </w:rPr>
        <w:t xml:space="preserve">Brian Ghafari-Naraghi </w:t>
      </w:r>
      <w:r w:rsidR="003F1300">
        <w:rPr>
          <w:rFonts w:ascii="Times New Roman" w:hAnsi="Times New Roman" w:cs="Times New Roman"/>
          <w:b/>
          <w:sz w:val="20"/>
          <w:szCs w:val="20"/>
        </w:rPr>
        <w:t>03:</w:t>
      </w:r>
      <w:r w:rsidRPr="00465CF2">
        <w:rPr>
          <w:rFonts w:ascii="Times New Roman" w:hAnsi="Times New Roman" w:cs="Times New Roman"/>
          <w:sz w:val="20"/>
          <w:szCs w:val="20"/>
        </w:rPr>
        <w:t>57:07</w:t>
      </w:r>
    </w:p>
    <w:p w14:paraId="19BCDF43" w14:textId="77777777" w:rsidR="00C72630" w:rsidRPr="00465CF2" w:rsidRDefault="00C72630" w:rsidP="00C72630">
      <w:pPr>
        <w:spacing w:after="0"/>
        <w:rPr>
          <w:rFonts w:ascii="Times New Roman" w:hAnsi="Times New Roman" w:cs="Times New Roman"/>
          <w:sz w:val="20"/>
          <w:szCs w:val="20"/>
        </w:rPr>
      </w:pPr>
      <w:r w:rsidRPr="00465CF2">
        <w:rPr>
          <w:rFonts w:ascii="Times New Roman" w:hAnsi="Times New Roman" w:cs="Times New Roman"/>
          <w:sz w:val="20"/>
          <w:szCs w:val="20"/>
        </w:rPr>
        <w:t>Oh, I think he's just let me ramble on. But ya know, I had so much fun talking to you. And if you have more questions later on. Yeah. Or if you get overwhelmed. Here's all the stories. And you just say please, I'm here. I really appreciate that. Thank you. No problem. Have a great night. You too.</w:t>
      </w:r>
    </w:p>
    <w:p w14:paraId="7CA3C049" w14:textId="77777777" w:rsidR="00C72630" w:rsidRDefault="00C72630" w:rsidP="00F413BB">
      <w:pPr>
        <w:spacing w:after="0"/>
        <w:rPr>
          <w:rFonts w:ascii="Times New Roman" w:hAnsi="Times New Roman" w:cs="Times New Roman"/>
          <w:sz w:val="20"/>
          <w:szCs w:val="20"/>
        </w:rPr>
      </w:pPr>
    </w:p>
    <w:p w14:paraId="70E9C482" w14:textId="77777777" w:rsidR="00F413BB" w:rsidRDefault="00F413BB" w:rsidP="000B0A41">
      <w:pPr>
        <w:spacing w:after="0"/>
        <w:rPr>
          <w:rFonts w:ascii="Times New Roman" w:hAnsi="Times New Roman" w:cs="Times New Roman"/>
          <w:sz w:val="20"/>
          <w:szCs w:val="20"/>
        </w:rPr>
      </w:pPr>
    </w:p>
    <w:p w14:paraId="76DCD730" w14:textId="515C3978" w:rsidR="00B83900" w:rsidRPr="00337AD8" w:rsidRDefault="00B83900">
      <w:pPr>
        <w:spacing w:after="0"/>
        <w:rPr>
          <w:rFonts w:ascii="Times New Roman" w:hAnsi="Times New Roman" w:cs="Times New Roman"/>
          <w:b/>
          <w:bCs/>
          <w:sz w:val="20"/>
          <w:szCs w:val="20"/>
        </w:rPr>
      </w:pPr>
    </w:p>
    <w:sectPr w:rsidR="00B83900" w:rsidRPr="00337AD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B0B8" w14:textId="77777777" w:rsidR="006E31A4" w:rsidRDefault="006E31A4">
      <w:pPr>
        <w:spacing w:after="0" w:line="240" w:lineRule="auto"/>
      </w:pPr>
      <w:r>
        <w:separator/>
      </w:r>
    </w:p>
  </w:endnote>
  <w:endnote w:type="continuationSeparator" w:id="0">
    <w:p w14:paraId="381B7119" w14:textId="77777777" w:rsidR="006E31A4" w:rsidRDefault="006E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4722FE7" w14:textId="77777777" w:rsidR="001216B9" w:rsidRDefault="001216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BA49673" w14:textId="77777777" w:rsidR="001216B9" w:rsidRDefault="001216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C71F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5326106" w14:textId="77777777" w:rsidR="001216B9" w:rsidRPr="009C3AF0" w:rsidRDefault="001216B9">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8C0E2A5" w14:textId="1112439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3470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3845" w14:textId="77777777" w:rsidR="006E31A4" w:rsidRDefault="006E31A4">
      <w:pPr>
        <w:spacing w:after="0" w:line="240" w:lineRule="auto"/>
      </w:pPr>
      <w:r>
        <w:separator/>
      </w:r>
    </w:p>
  </w:footnote>
  <w:footnote w:type="continuationSeparator" w:id="0">
    <w:p w14:paraId="79AFC9FE" w14:textId="77777777" w:rsidR="006E31A4" w:rsidRDefault="006E3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1012977">
    <w:abstractNumId w:val="8"/>
  </w:num>
  <w:num w:numId="2" w16cid:durableId="649482364">
    <w:abstractNumId w:val="6"/>
  </w:num>
  <w:num w:numId="3" w16cid:durableId="844326678">
    <w:abstractNumId w:val="5"/>
  </w:num>
  <w:num w:numId="4" w16cid:durableId="1255625619">
    <w:abstractNumId w:val="4"/>
  </w:num>
  <w:num w:numId="5" w16cid:durableId="224536615">
    <w:abstractNumId w:val="7"/>
  </w:num>
  <w:num w:numId="6" w16cid:durableId="222643805">
    <w:abstractNumId w:val="3"/>
  </w:num>
  <w:num w:numId="7" w16cid:durableId="1775980963">
    <w:abstractNumId w:val="2"/>
  </w:num>
  <w:num w:numId="8" w16cid:durableId="1236009973">
    <w:abstractNumId w:val="1"/>
  </w:num>
  <w:num w:numId="9" w16cid:durableId="32270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50A6B"/>
    <w:rsid w:val="0006063C"/>
    <w:rsid w:val="00066610"/>
    <w:rsid w:val="000B0A41"/>
    <w:rsid w:val="000F6F91"/>
    <w:rsid w:val="001216B9"/>
    <w:rsid w:val="0015074B"/>
    <w:rsid w:val="00171CBE"/>
    <w:rsid w:val="001F432B"/>
    <w:rsid w:val="00203615"/>
    <w:rsid w:val="00213DCB"/>
    <w:rsid w:val="0023470D"/>
    <w:rsid w:val="0029639D"/>
    <w:rsid w:val="002C3381"/>
    <w:rsid w:val="002F79F9"/>
    <w:rsid w:val="00326F90"/>
    <w:rsid w:val="00337AD8"/>
    <w:rsid w:val="003F1300"/>
    <w:rsid w:val="004A641F"/>
    <w:rsid w:val="004B593C"/>
    <w:rsid w:val="004E1656"/>
    <w:rsid w:val="00562BAC"/>
    <w:rsid w:val="005C042E"/>
    <w:rsid w:val="006A7A6C"/>
    <w:rsid w:val="006E0F17"/>
    <w:rsid w:val="006E2A8C"/>
    <w:rsid w:val="006E31A4"/>
    <w:rsid w:val="00765A2B"/>
    <w:rsid w:val="007749AF"/>
    <w:rsid w:val="00794EBC"/>
    <w:rsid w:val="008C21B5"/>
    <w:rsid w:val="00930F33"/>
    <w:rsid w:val="00951429"/>
    <w:rsid w:val="0097612E"/>
    <w:rsid w:val="009C3AF0"/>
    <w:rsid w:val="00A12EE5"/>
    <w:rsid w:val="00A23055"/>
    <w:rsid w:val="00A64D62"/>
    <w:rsid w:val="00A87CAB"/>
    <w:rsid w:val="00AA1D8D"/>
    <w:rsid w:val="00AD2001"/>
    <w:rsid w:val="00B47730"/>
    <w:rsid w:val="00B628AE"/>
    <w:rsid w:val="00B66852"/>
    <w:rsid w:val="00B67D9B"/>
    <w:rsid w:val="00B83900"/>
    <w:rsid w:val="00B848FE"/>
    <w:rsid w:val="00BA2588"/>
    <w:rsid w:val="00BA4C2B"/>
    <w:rsid w:val="00BD0140"/>
    <w:rsid w:val="00C24502"/>
    <w:rsid w:val="00C44762"/>
    <w:rsid w:val="00C53A1D"/>
    <w:rsid w:val="00C72630"/>
    <w:rsid w:val="00CB0664"/>
    <w:rsid w:val="00CF0821"/>
    <w:rsid w:val="00D57E81"/>
    <w:rsid w:val="00DA55A0"/>
    <w:rsid w:val="00E0066F"/>
    <w:rsid w:val="00E318DA"/>
    <w:rsid w:val="00ED3244"/>
    <w:rsid w:val="00F413BB"/>
    <w:rsid w:val="00F415FD"/>
    <w:rsid w:val="00F718BF"/>
    <w:rsid w:val="00F744D0"/>
    <w:rsid w:val="00F80CFA"/>
    <w:rsid w:val="00FA271E"/>
    <w:rsid w:val="00FB4F98"/>
    <w:rsid w:val="00FC693F"/>
    <w:rsid w:val="00FE31C2"/>
    <w:rsid w:val="00FF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723BC"/>
  <w15:docId w15:val="{1225AB31-4018-4F64-BF73-2E910702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23</Pages>
  <Words>17199</Words>
  <Characters>98036</Characters>
  <Application>Microsoft Office Word</Application>
  <DocSecurity>0</DocSecurity>
  <Lines>816</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sara ramos</cp:lastModifiedBy>
  <cp:revision>1</cp:revision>
  <dcterms:created xsi:type="dcterms:W3CDTF">2023-04-11T04:44:00Z</dcterms:created>
  <dcterms:modified xsi:type="dcterms:W3CDTF">2023-04-14T00:14:00Z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814c1ee1f697438ded1c87d01a3e9d290c2a12a338f532745043470a65886e0d</vt:lpwstr>
  </property>
</Properties>
</file>