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97382" w14:textId="77777777" w:rsidR="00930F33" w:rsidRPr="00335372" w:rsidRDefault="00930F33" w:rsidP="00335372">
      <w:pPr>
        <w:spacing w:after="0" w:line="240" w:lineRule="auto"/>
        <w:rPr>
          <w:rFonts w:ascii="Times New Roman" w:hAnsi="Times New Roman" w:cs="Times New Roman"/>
          <w:lang w:eastAsia="zh-CN"/>
        </w:rPr>
      </w:pPr>
    </w:p>
    <w:p w14:paraId="38213312" w14:textId="45322190" w:rsidR="00770A90" w:rsidRPr="00335372" w:rsidRDefault="00335372" w:rsidP="00335372">
      <w:pPr>
        <w:spacing w:line="240" w:lineRule="auto"/>
        <w:jc w:val="center"/>
        <w:rPr>
          <w:rFonts w:ascii="Times New Roman" w:hAnsi="Times New Roman" w:cs="Times New Roman"/>
          <w:b/>
          <w:bCs/>
          <w:sz w:val="24"/>
          <w:szCs w:val="24"/>
        </w:rPr>
      </w:pPr>
      <w:r w:rsidRPr="00335372">
        <w:rPr>
          <w:rFonts w:ascii="Times New Roman" w:hAnsi="Times New Roman" w:cs="Times New Roman"/>
          <w:b/>
          <w:bCs/>
          <w:sz w:val="24"/>
          <w:szCs w:val="24"/>
        </w:rPr>
        <w:t>Scamehorn Dave_CV19OH transcript</w:t>
      </w:r>
    </w:p>
    <w:p w14:paraId="78D6A978" w14:textId="6B807785" w:rsidR="00335372" w:rsidRPr="00335372" w:rsidRDefault="00335372" w:rsidP="00335372">
      <w:pPr>
        <w:spacing w:after="0" w:line="240" w:lineRule="auto"/>
        <w:rPr>
          <w:rFonts w:ascii="Times New Roman" w:hAnsi="Times New Roman" w:cs="Times New Roman"/>
          <w:sz w:val="24"/>
          <w:szCs w:val="24"/>
        </w:rPr>
      </w:pPr>
      <w:r w:rsidRPr="00335372">
        <w:rPr>
          <w:rFonts w:ascii="Times New Roman" w:hAnsi="Times New Roman" w:cs="Times New Roman"/>
          <w:b/>
          <w:bCs/>
          <w:sz w:val="24"/>
          <w:szCs w:val="24"/>
        </w:rPr>
        <w:t>Interviewee:</w:t>
      </w:r>
      <w:r w:rsidRPr="00335372">
        <w:rPr>
          <w:rFonts w:ascii="Times New Roman" w:hAnsi="Times New Roman" w:cs="Times New Roman"/>
          <w:sz w:val="24"/>
          <w:szCs w:val="24"/>
        </w:rPr>
        <w:t xml:space="preserve"> </w:t>
      </w:r>
      <w:r>
        <w:rPr>
          <w:rFonts w:ascii="Times New Roman" w:hAnsi="Times New Roman" w:cs="Times New Roman"/>
          <w:sz w:val="24"/>
          <w:szCs w:val="24"/>
        </w:rPr>
        <w:t>David Scamehorn</w:t>
      </w:r>
    </w:p>
    <w:p w14:paraId="7D5DCD8D" w14:textId="547E3D45" w:rsidR="00335372" w:rsidRPr="00335372" w:rsidRDefault="00335372" w:rsidP="00335372">
      <w:pPr>
        <w:spacing w:after="0" w:line="240" w:lineRule="auto"/>
        <w:rPr>
          <w:rFonts w:ascii="Times New Roman" w:hAnsi="Times New Roman" w:cs="Times New Roman"/>
          <w:sz w:val="24"/>
          <w:szCs w:val="24"/>
        </w:rPr>
      </w:pPr>
      <w:r w:rsidRPr="00335372">
        <w:rPr>
          <w:rFonts w:ascii="Times New Roman" w:hAnsi="Times New Roman" w:cs="Times New Roman"/>
          <w:b/>
          <w:bCs/>
          <w:sz w:val="24"/>
          <w:szCs w:val="24"/>
        </w:rPr>
        <w:t>Interviewer:</w:t>
      </w:r>
      <w:r w:rsidRPr="00335372">
        <w:rPr>
          <w:rFonts w:ascii="Times New Roman" w:hAnsi="Times New Roman" w:cs="Times New Roman"/>
          <w:sz w:val="24"/>
          <w:szCs w:val="24"/>
        </w:rPr>
        <w:t xml:space="preserve"> </w:t>
      </w:r>
      <w:r>
        <w:rPr>
          <w:rFonts w:ascii="Times New Roman" w:hAnsi="Times New Roman" w:cs="Times New Roman"/>
          <w:sz w:val="24"/>
          <w:szCs w:val="24"/>
        </w:rPr>
        <w:t>Stuart Scamehorn</w:t>
      </w:r>
    </w:p>
    <w:p w14:paraId="27994E3E" w14:textId="0ED9C099" w:rsidR="00335372" w:rsidRPr="00335372" w:rsidRDefault="00335372" w:rsidP="00335372">
      <w:pPr>
        <w:spacing w:after="0" w:line="240" w:lineRule="auto"/>
        <w:rPr>
          <w:rFonts w:ascii="Times New Roman" w:hAnsi="Times New Roman" w:cs="Times New Roman"/>
          <w:sz w:val="24"/>
          <w:szCs w:val="24"/>
        </w:rPr>
      </w:pPr>
      <w:r w:rsidRPr="00335372">
        <w:rPr>
          <w:rFonts w:ascii="Times New Roman" w:hAnsi="Times New Roman" w:cs="Times New Roman"/>
          <w:b/>
          <w:bCs/>
          <w:sz w:val="24"/>
          <w:szCs w:val="24"/>
        </w:rPr>
        <w:t>Date:</w:t>
      </w:r>
      <w:r w:rsidRPr="00335372">
        <w:rPr>
          <w:rFonts w:ascii="Times New Roman" w:hAnsi="Times New Roman" w:cs="Times New Roman"/>
          <w:sz w:val="24"/>
          <w:szCs w:val="24"/>
        </w:rPr>
        <w:t xml:space="preserve"> </w:t>
      </w:r>
      <w:r>
        <w:rPr>
          <w:rFonts w:ascii="Times New Roman" w:hAnsi="Times New Roman" w:cs="Times New Roman"/>
          <w:sz w:val="24"/>
          <w:szCs w:val="24"/>
        </w:rPr>
        <w:t>December 1, 2021</w:t>
      </w:r>
    </w:p>
    <w:p w14:paraId="3169CADE" w14:textId="77777777" w:rsidR="00335372" w:rsidRPr="00335372" w:rsidRDefault="00335372" w:rsidP="00335372">
      <w:pPr>
        <w:spacing w:after="0" w:line="240" w:lineRule="auto"/>
        <w:rPr>
          <w:rFonts w:ascii="Times New Roman" w:hAnsi="Times New Roman" w:cs="Times New Roman"/>
          <w:sz w:val="24"/>
          <w:szCs w:val="24"/>
        </w:rPr>
      </w:pPr>
      <w:r w:rsidRPr="00335372">
        <w:rPr>
          <w:rFonts w:ascii="Times New Roman" w:hAnsi="Times New Roman" w:cs="Times New Roman"/>
          <w:b/>
          <w:bCs/>
          <w:sz w:val="24"/>
          <w:szCs w:val="24"/>
        </w:rPr>
        <w:t>Format:</w:t>
      </w:r>
      <w:r w:rsidRPr="00335372">
        <w:rPr>
          <w:rFonts w:ascii="Times New Roman" w:hAnsi="Times New Roman" w:cs="Times New Roman"/>
          <w:sz w:val="24"/>
          <w:szCs w:val="24"/>
        </w:rPr>
        <w:t xml:space="preserve"> Video recording, Zoom </w:t>
      </w:r>
    </w:p>
    <w:p w14:paraId="6C4192B7" w14:textId="4434BD18" w:rsidR="00335372" w:rsidRPr="00335372" w:rsidRDefault="00335372" w:rsidP="00335372">
      <w:pPr>
        <w:spacing w:after="0" w:line="240" w:lineRule="auto"/>
        <w:rPr>
          <w:rFonts w:ascii="Times New Roman" w:hAnsi="Times New Roman" w:cs="Times New Roman"/>
          <w:sz w:val="24"/>
          <w:szCs w:val="24"/>
        </w:rPr>
      </w:pPr>
      <w:r w:rsidRPr="00335372">
        <w:rPr>
          <w:rFonts w:ascii="Times New Roman" w:hAnsi="Times New Roman" w:cs="Times New Roman"/>
          <w:b/>
          <w:bCs/>
          <w:sz w:val="24"/>
          <w:szCs w:val="24"/>
        </w:rPr>
        <w:t>Location of interview:</w:t>
      </w:r>
      <w:r w:rsidRPr="00335372">
        <w:rPr>
          <w:rFonts w:ascii="Times New Roman" w:hAnsi="Times New Roman" w:cs="Times New Roman"/>
          <w:sz w:val="24"/>
          <w:szCs w:val="24"/>
        </w:rPr>
        <w:t xml:space="preserve"> </w:t>
      </w:r>
      <w:r>
        <w:rPr>
          <w:rFonts w:ascii="Times New Roman" w:hAnsi="Times New Roman" w:cs="Times New Roman"/>
          <w:sz w:val="24"/>
          <w:szCs w:val="24"/>
        </w:rPr>
        <w:t>Manlius, New York</w:t>
      </w:r>
    </w:p>
    <w:p w14:paraId="4AD13B30" w14:textId="25FA4510" w:rsidR="00335372" w:rsidRPr="00335372" w:rsidRDefault="00335372" w:rsidP="00335372">
      <w:pPr>
        <w:spacing w:after="0" w:line="240" w:lineRule="auto"/>
        <w:rPr>
          <w:rFonts w:ascii="Times New Roman" w:hAnsi="Times New Roman" w:cs="Times New Roman"/>
          <w:sz w:val="24"/>
          <w:szCs w:val="24"/>
        </w:rPr>
      </w:pPr>
      <w:r w:rsidRPr="00335372">
        <w:rPr>
          <w:rFonts w:ascii="Times New Roman" w:hAnsi="Times New Roman" w:cs="Times New Roman"/>
          <w:b/>
          <w:bCs/>
          <w:sz w:val="24"/>
          <w:szCs w:val="24"/>
        </w:rPr>
        <w:t>Transcriber:</w:t>
      </w:r>
      <w:r w:rsidRPr="00335372">
        <w:rPr>
          <w:rFonts w:ascii="Times New Roman" w:hAnsi="Times New Roman" w:cs="Times New Roman"/>
          <w:sz w:val="24"/>
          <w:szCs w:val="24"/>
        </w:rPr>
        <w:t xml:space="preserve"> </w:t>
      </w:r>
      <w:r>
        <w:rPr>
          <w:rFonts w:ascii="Times New Roman" w:hAnsi="Times New Roman" w:cs="Times New Roman"/>
          <w:sz w:val="24"/>
          <w:szCs w:val="24"/>
        </w:rPr>
        <w:t>Stuart Scamehorn</w:t>
      </w:r>
      <w:r w:rsidRPr="00335372">
        <w:rPr>
          <w:rFonts w:ascii="Times New Roman" w:hAnsi="Times New Roman" w:cs="Times New Roman"/>
          <w:sz w:val="24"/>
          <w:szCs w:val="24"/>
        </w:rPr>
        <w:t xml:space="preserve"> </w:t>
      </w:r>
    </w:p>
    <w:p w14:paraId="252B7ABC" w14:textId="77777777" w:rsidR="00335372" w:rsidRPr="00335372" w:rsidRDefault="00335372" w:rsidP="00335372">
      <w:pPr>
        <w:spacing w:after="0" w:line="240" w:lineRule="auto"/>
        <w:rPr>
          <w:rFonts w:ascii="Times New Roman" w:hAnsi="Times New Roman" w:cs="Times New Roman"/>
          <w:sz w:val="24"/>
          <w:szCs w:val="24"/>
        </w:rPr>
      </w:pPr>
      <w:r w:rsidRPr="00335372">
        <w:rPr>
          <w:rFonts w:ascii="Times New Roman" w:hAnsi="Times New Roman" w:cs="Times New Roman"/>
          <w:b/>
          <w:bCs/>
          <w:sz w:val="24"/>
          <w:szCs w:val="24"/>
        </w:rPr>
        <w:t>Additional Transcription Equipment used:</w:t>
      </w:r>
      <w:r w:rsidRPr="00335372">
        <w:rPr>
          <w:rFonts w:ascii="Times New Roman" w:hAnsi="Times New Roman" w:cs="Times New Roman"/>
          <w:sz w:val="24"/>
          <w:szCs w:val="24"/>
        </w:rPr>
        <w:t xml:space="preserve"> Otter.ai </w:t>
      </w:r>
    </w:p>
    <w:p w14:paraId="45CCC2DD" w14:textId="57D86F1C" w:rsidR="00335372" w:rsidRPr="00335372" w:rsidRDefault="00335372" w:rsidP="00335372">
      <w:pPr>
        <w:spacing w:after="0" w:line="240" w:lineRule="auto"/>
        <w:rPr>
          <w:rFonts w:ascii="Times New Roman" w:hAnsi="Times New Roman" w:cs="Times New Roman"/>
          <w:b/>
          <w:sz w:val="28"/>
          <w:szCs w:val="28"/>
        </w:rPr>
      </w:pPr>
      <w:r w:rsidRPr="00335372">
        <w:rPr>
          <w:rFonts w:ascii="Times New Roman" w:hAnsi="Times New Roman" w:cs="Times New Roman"/>
          <w:b/>
          <w:bCs/>
          <w:sz w:val="24"/>
          <w:szCs w:val="24"/>
        </w:rPr>
        <w:t>Project in association with:</w:t>
      </w:r>
      <w:r w:rsidRPr="00335372">
        <w:rPr>
          <w:rFonts w:ascii="Times New Roman" w:hAnsi="Times New Roman" w:cs="Times New Roman"/>
          <w:sz w:val="24"/>
          <w:szCs w:val="24"/>
        </w:rPr>
        <w:t xml:space="preserve"> University of Wisconsin-Eau Claire</w:t>
      </w:r>
    </w:p>
    <w:p w14:paraId="1CCC6EC5" w14:textId="3F04833F" w:rsidR="00335372" w:rsidRDefault="00335372" w:rsidP="00335372">
      <w:pPr>
        <w:spacing w:after="0" w:line="240" w:lineRule="auto"/>
        <w:rPr>
          <w:rFonts w:ascii="Times New Roman" w:hAnsi="Times New Roman" w:cs="Times New Roman"/>
          <w:sz w:val="24"/>
          <w:szCs w:val="24"/>
        </w:rPr>
      </w:pPr>
    </w:p>
    <w:p w14:paraId="2B2BF07D" w14:textId="0EF3B99E" w:rsidR="00525DCD" w:rsidRDefault="00525DCD" w:rsidP="0033537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3724A203" w14:textId="1BC265D3" w:rsidR="00525DCD" w:rsidRPr="00525DCD" w:rsidRDefault="003E0253" w:rsidP="00335372">
      <w:pPr>
        <w:spacing w:after="0" w:line="240" w:lineRule="auto"/>
        <w:rPr>
          <w:rFonts w:ascii="Times New Roman" w:hAnsi="Times New Roman" w:cs="Times New Roman"/>
          <w:sz w:val="24"/>
          <w:szCs w:val="24"/>
        </w:rPr>
      </w:pPr>
      <w:r>
        <w:rPr>
          <w:rFonts w:ascii="Times New Roman" w:hAnsi="Times New Roman" w:cs="Times New Roman"/>
          <w:sz w:val="24"/>
          <w:szCs w:val="24"/>
        </w:rPr>
        <w:t>David Scamehorn had lived in the Twin Cities area of Minnesota for most of his life; he grew up in eastern Wisconsin, attended Macalester and the University of Minnesota, worked his entire professional career there, and had raised his family in St. Anthony, a northeastern suburb of Minneapolis. In this interview, David describes the difficult and arduous process of finding a new job in New York, and having the entire country shut down a week later as the first wave of COVID-19 swept the nation. He details his move across the country, dealing with adjusting to a new workplace virtually, and navigating the ever-changing regulations and restrictions of inter-state travel as he went back and forth from Minnesota to New York.</w:t>
      </w:r>
    </w:p>
    <w:p w14:paraId="08E49661" w14:textId="77777777" w:rsidR="00525DCD" w:rsidRPr="00335372" w:rsidRDefault="00525DCD" w:rsidP="00335372">
      <w:pPr>
        <w:spacing w:after="0" w:line="240" w:lineRule="auto"/>
        <w:rPr>
          <w:rFonts w:ascii="Times New Roman" w:hAnsi="Times New Roman" w:cs="Times New Roman"/>
          <w:sz w:val="24"/>
          <w:szCs w:val="24"/>
        </w:rPr>
      </w:pPr>
    </w:p>
    <w:p w14:paraId="719D1931"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b/>
          <w:sz w:val="24"/>
          <w:szCs w:val="24"/>
        </w:rPr>
        <w:t xml:space="preserve">Stuart </w:t>
      </w:r>
      <w:r w:rsidRPr="00525DCD">
        <w:rPr>
          <w:rFonts w:ascii="Times New Roman" w:hAnsi="Times New Roman" w:cs="Times New Roman"/>
          <w:b/>
          <w:sz w:val="24"/>
          <w:szCs w:val="24"/>
        </w:rPr>
        <w:t>Scamehorn  00:03</w:t>
      </w:r>
    </w:p>
    <w:p w14:paraId="32DC570D" w14:textId="167FFDBD"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sz w:val="24"/>
          <w:szCs w:val="24"/>
        </w:rPr>
        <w:t>Alright, so today's date is December 1 2021. The current time is 1:52pm Central Time. My name is Stuart Scamehorn</w:t>
      </w:r>
      <w:r w:rsidR="00CE063C">
        <w:rPr>
          <w:rFonts w:ascii="Times New Roman" w:hAnsi="Times New Roman" w:cs="Times New Roman"/>
          <w:sz w:val="24"/>
          <w:szCs w:val="24"/>
        </w:rPr>
        <w:t>,</w:t>
      </w:r>
      <w:r w:rsidRPr="00335372">
        <w:rPr>
          <w:rFonts w:ascii="Times New Roman" w:hAnsi="Times New Roman" w:cs="Times New Roman"/>
          <w:sz w:val="24"/>
          <w:szCs w:val="24"/>
        </w:rPr>
        <w:t xml:space="preserve"> and I am here interviewing Dave Scamehorn. And so the current COVID statistics for the United States are the case total is at 48,377,000. In the current Wisconsin case total as of November 30, the new confirmed cases at a </w:t>
      </w:r>
      <w:proofErr w:type="gramStart"/>
      <w:r w:rsidRPr="00335372">
        <w:rPr>
          <w:rFonts w:ascii="Times New Roman" w:hAnsi="Times New Roman" w:cs="Times New Roman"/>
          <w:sz w:val="24"/>
          <w:szCs w:val="24"/>
        </w:rPr>
        <w:t>seven day</w:t>
      </w:r>
      <w:proofErr w:type="gramEnd"/>
      <w:r w:rsidRPr="00335372">
        <w:rPr>
          <w:rFonts w:ascii="Times New Roman" w:hAnsi="Times New Roman" w:cs="Times New Roman"/>
          <w:sz w:val="24"/>
          <w:szCs w:val="24"/>
        </w:rPr>
        <w:t xml:space="preserve"> average is 2722. Alright, so, Dave, if you would mind stating your name, including spelling, and then any demographic information you wish to share with the study such as race, ethnicity, age and gender identity?</w:t>
      </w:r>
    </w:p>
    <w:p w14:paraId="4A045714" w14:textId="77777777" w:rsidR="00770A90" w:rsidRPr="00335372" w:rsidRDefault="00770A90" w:rsidP="00335372">
      <w:pPr>
        <w:spacing w:after="0" w:line="240" w:lineRule="auto"/>
        <w:rPr>
          <w:rFonts w:ascii="Times New Roman" w:hAnsi="Times New Roman" w:cs="Times New Roman"/>
          <w:sz w:val="24"/>
          <w:szCs w:val="24"/>
        </w:rPr>
      </w:pPr>
    </w:p>
    <w:p w14:paraId="238D6D70"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b/>
          <w:sz w:val="24"/>
          <w:szCs w:val="24"/>
        </w:rPr>
        <w:t xml:space="preserve">David </w:t>
      </w:r>
      <w:r w:rsidRPr="00525DCD">
        <w:rPr>
          <w:rFonts w:ascii="Times New Roman" w:hAnsi="Times New Roman" w:cs="Times New Roman"/>
          <w:b/>
          <w:sz w:val="24"/>
          <w:szCs w:val="24"/>
        </w:rPr>
        <w:t>Scamehorn  01:10</w:t>
      </w:r>
    </w:p>
    <w:p w14:paraId="03AC2CFF"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sz w:val="24"/>
          <w:szCs w:val="24"/>
        </w:rPr>
        <w:t>Sure, my name is David Scamehorn, the last name is SCAMEHORN, I'm 55 years old, white male. And live currently at 8374 Salt Springs Road in Manlius, New York.</w:t>
      </w:r>
    </w:p>
    <w:p w14:paraId="7F46D4CD" w14:textId="77777777" w:rsidR="00770A90" w:rsidRPr="00335372" w:rsidRDefault="00770A90" w:rsidP="00335372">
      <w:pPr>
        <w:spacing w:after="0" w:line="240" w:lineRule="auto"/>
        <w:rPr>
          <w:rFonts w:ascii="Times New Roman" w:hAnsi="Times New Roman" w:cs="Times New Roman"/>
          <w:sz w:val="24"/>
          <w:szCs w:val="24"/>
        </w:rPr>
      </w:pPr>
    </w:p>
    <w:p w14:paraId="5B5EB614" w14:textId="77777777" w:rsidR="00770A90" w:rsidRPr="00525DCD" w:rsidRDefault="0038705A" w:rsidP="00335372">
      <w:pPr>
        <w:spacing w:after="0" w:line="240" w:lineRule="auto"/>
        <w:rPr>
          <w:rFonts w:ascii="Times New Roman" w:hAnsi="Times New Roman" w:cs="Times New Roman"/>
          <w:b/>
          <w:sz w:val="24"/>
          <w:szCs w:val="24"/>
        </w:rPr>
      </w:pPr>
      <w:r w:rsidRPr="00525DCD">
        <w:rPr>
          <w:rFonts w:ascii="Times New Roman" w:hAnsi="Times New Roman" w:cs="Times New Roman"/>
          <w:b/>
          <w:sz w:val="24"/>
          <w:szCs w:val="24"/>
        </w:rPr>
        <w:t>Stuart Scamehorn  01:29</w:t>
      </w:r>
    </w:p>
    <w:p w14:paraId="5B7C15F9"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sz w:val="24"/>
          <w:szCs w:val="24"/>
        </w:rPr>
        <w:t xml:space="preserve">Awesome, and then I kind of jumped over this, but this is being recorded as a part of the Western Wisconsin COVID archive as well as the Journal of the Plague Year archive, I send you over those two release forms, I don't know how much you </w:t>
      </w:r>
      <w:proofErr w:type="spellStart"/>
      <w:r w:rsidRPr="00335372">
        <w:rPr>
          <w:rFonts w:ascii="Times New Roman" w:hAnsi="Times New Roman" w:cs="Times New Roman"/>
          <w:sz w:val="24"/>
          <w:szCs w:val="24"/>
        </w:rPr>
        <w:t>you</w:t>
      </w:r>
      <w:proofErr w:type="spellEnd"/>
      <w:r w:rsidRPr="00335372">
        <w:rPr>
          <w:rFonts w:ascii="Times New Roman" w:hAnsi="Times New Roman" w:cs="Times New Roman"/>
          <w:sz w:val="24"/>
          <w:szCs w:val="24"/>
        </w:rPr>
        <w:t xml:space="preserve"> took a look at both of those, if you would like me to send you the links to check those out later, I would be more than happy to.</w:t>
      </w:r>
    </w:p>
    <w:p w14:paraId="4263E333" w14:textId="77777777" w:rsidR="00770A90" w:rsidRPr="00525DCD" w:rsidRDefault="00770A90" w:rsidP="00335372">
      <w:pPr>
        <w:spacing w:after="0" w:line="240" w:lineRule="auto"/>
        <w:rPr>
          <w:rFonts w:ascii="Times New Roman" w:hAnsi="Times New Roman" w:cs="Times New Roman"/>
          <w:b/>
          <w:bCs/>
          <w:sz w:val="24"/>
          <w:szCs w:val="24"/>
        </w:rPr>
      </w:pPr>
    </w:p>
    <w:p w14:paraId="0D0FEB08" w14:textId="77777777" w:rsidR="00770A90" w:rsidRPr="00525DCD" w:rsidRDefault="0038705A" w:rsidP="00335372">
      <w:pPr>
        <w:spacing w:after="0" w:line="240" w:lineRule="auto"/>
        <w:rPr>
          <w:rFonts w:ascii="Times New Roman" w:hAnsi="Times New Roman" w:cs="Times New Roman"/>
          <w:b/>
          <w:bCs/>
          <w:sz w:val="24"/>
          <w:szCs w:val="24"/>
        </w:rPr>
      </w:pPr>
      <w:r w:rsidRPr="00525DCD">
        <w:rPr>
          <w:rFonts w:ascii="Times New Roman" w:hAnsi="Times New Roman" w:cs="Times New Roman"/>
          <w:b/>
          <w:bCs/>
          <w:sz w:val="24"/>
          <w:szCs w:val="24"/>
        </w:rPr>
        <w:t>David Scamehorn  02:00</w:t>
      </w:r>
    </w:p>
    <w:p w14:paraId="36B83AAB"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sz w:val="24"/>
          <w:szCs w:val="24"/>
        </w:rPr>
        <w:t>I reviewed both of those and signed both of those release forms.</w:t>
      </w:r>
    </w:p>
    <w:p w14:paraId="54AF84C4" w14:textId="77777777" w:rsidR="00770A90" w:rsidRPr="00335372" w:rsidRDefault="00770A90" w:rsidP="00335372">
      <w:pPr>
        <w:spacing w:after="0" w:line="240" w:lineRule="auto"/>
        <w:rPr>
          <w:rFonts w:ascii="Times New Roman" w:hAnsi="Times New Roman" w:cs="Times New Roman"/>
          <w:sz w:val="24"/>
          <w:szCs w:val="24"/>
        </w:rPr>
      </w:pPr>
    </w:p>
    <w:p w14:paraId="6C853A74"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b/>
          <w:sz w:val="24"/>
          <w:szCs w:val="24"/>
        </w:rPr>
        <w:t xml:space="preserve">Stuart </w:t>
      </w:r>
      <w:r w:rsidRPr="00525DCD">
        <w:rPr>
          <w:rFonts w:ascii="Times New Roman" w:hAnsi="Times New Roman" w:cs="Times New Roman"/>
          <w:b/>
          <w:sz w:val="24"/>
          <w:szCs w:val="24"/>
        </w:rPr>
        <w:t>Scamehorn  02:05</w:t>
      </w:r>
    </w:p>
    <w:p w14:paraId="4E205985"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sz w:val="24"/>
          <w:szCs w:val="24"/>
        </w:rPr>
        <w:t xml:space="preserve">Awesome. All right. And then jumping back into the background questions. What </w:t>
      </w:r>
      <w:proofErr w:type="gramStart"/>
      <w:r w:rsidRPr="00335372">
        <w:rPr>
          <w:rFonts w:ascii="Times New Roman" w:hAnsi="Times New Roman" w:cs="Times New Roman"/>
          <w:sz w:val="24"/>
          <w:szCs w:val="24"/>
        </w:rPr>
        <w:t>are</w:t>
      </w:r>
      <w:proofErr w:type="gramEnd"/>
      <w:r w:rsidRPr="00335372">
        <w:rPr>
          <w:rFonts w:ascii="Times New Roman" w:hAnsi="Times New Roman" w:cs="Times New Roman"/>
          <w:sz w:val="24"/>
          <w:szCs w:val="24"/>
        </w:rPr>
        <w:t xml:space="preserve"> kind of the primary things that you do on a day to day basis.</w:t>
      </w:r>
    </w:p>
    <w:p w14:paraId="4A171404" w14:textId="77777777" w:rsidR="00770A90" w:rsidRPr="00525DCD" w:rsidRDefault="00770A90" w:rsidP="00335372">
      <w:pPr>
        <w:spacing w:after="0" w:line="240" w:lineRule="auto"/>
        <w:rPr>
          <w:rFonts w:ascii="Times New Roman" w:hAnsi="Times New Roman" w:cs="Times New Roman"/>
          <w:b/>
          <w:bCs/>
          <w:sz w:val="24"/>
          <w:szCs w:val="24"/>
        </w:rPr>
      </w:pPr>
    </w:p>
    <w:p w14:paraId="7267A8FA" w14:textId="77777777" w:rsidR="00770A90" w:rsidRPr="00525DCD" w:rsidRDefault="0038705A" w:rsidP="00335372">
      <w:pPr>
        <w:spacing w:after="0" w:line="240" w:lineRule="auto"/>
        <w:rPr>
          <w:rFonts w:ascii="Times New Roman" w:hAnsi="Times New Roman" w:cs="Times New Roman"/>
          <w:b/>
          <w:bCs/>
          <w:sz w:val="24"/>
          <w:szCs w:val="24"/>
        </w:rPr>
      </w:pPr>
      <w:r w:rsidRPr="00525DCD">
        <w:rPr>
          <w:rFonts w:ascii="Times New Roman" w:hAnsi="Times New Roman" w:cs="Times New Roman"/>
          <w:b/>
          <w:bCs/>
          <w:sz w:val="24"/>
          <w:szCs w:val="24"/>
        </w:rPr>
        <w:lastRenderedPageBreak/>
        <w:t>David Scamehorn  02:17</w:t>
      </w:r>
    </w:p>
    <w:p w14:paraId="0DCA829F" w14:textId="4BFE257E"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sz w:val="24"/>
          <w:szCs w:val="24"/>
        </w:rPr>
        <w:t xml:space="preserve">So I'm employed at the Oneida Nations Enterprises as the Vice President for Strategic Analytics and Revenue Optimization. So my </w:t>
      </w:r>
      <w:proofErr w:type="gramStart"/>
      <w:r w:rsidRPr="00335372">
        <w:rPr>
          <w:rFonts w:ascii="Times New Roman" w:hAnsi="Times New Roman" w:cs="Times New Roman"/>
          <w:sz w:val="24"/>
          <w:szCs w:val="24"/>
        </w:rPr>
        <w:t>day to day</w:t>
      </w:r>
      <w:proofErr w:type="gramEnd"/>
      <w:r w:rsidRPr="00335372">
        <w:rPr>
          <w:rFonts w:ascii="Times New Roman" w:hAnsi="Times New Roman" w:cs="Times New Roman"/>
          <w:sz w:val="24"/>
          <w:szCs w:val="24"/>
        </w:rPr>
        <w:t xml:space="preserve"> activities really, primarily involve going to and from work. From a commuting standpoint, I travel about </w:t>
      </w:r>
      <w:proofErr w:type="gramStart"/>
      <w:r w:rsidRPr="00335372">
        <w:rPr>
          <w:rFonts w:ascii="Times New Roman" w:hAnsi="Times New Roman" w:cs="Times New Roman"/>
          <w:sz w:val="24"/>
          <w:szCs w:val="24"/>
        </w:rPr>
        <w:t>30 minute</w:t>
      </w:r>
      <w:proofErr w:type="gramEnd"/>
      <w:r w:rsidRPr="00335372">
        <w:rPr>
          <w:rFonts w:ascii="Times New Roman" w:hAnsi="Times New Roman" w:cs="Times New Roman"/>
          <w:sz w:val="24"/>
          <w:szCs w:val="24"/>
        </w:rPr>
        <w:t xml:space="preserve"> drive from Manlius over to Verona, New York, and then, you know, miscellaneous, sort of required shopping, you know, to support a household. My wife and I are residing now in New York full time. And then we both enjoy being outdoors. So going out and hiking, enjoying some of the</w:t>
      </w:r>
      <w:r w:rsidR="003E0253">
        <w:rPr>
          <w:rFonts w:ascii="Times New Roman" w:hAnsi="Times New Roman" w:cs="Times New Roman"/>
          <w:sz w:val="24"/>
          <w:szCs w:val="24"/>
        </w:rPr>
        <w:t>,</w:t>
      </w:r>
      <w:r w:rsidRPr="00335372">
        <w:rPr>
          <w:rFonts w:ascii="Times New Roman" w:hAnsi="Times New Roman" w:cs="Times New Roman"/>
          <w:sz w:val="24"/>
          <w:szCs w:val="24"/>
        </w:rPr>
        <w:t xml:space="preserve"> the parks and so forth that are in the area.</w:t>
      </w:r>
    </w:p>
    <w:p w14:paraId="2D01D4B8" w14:textId="77777777" w:rsidR="00770A90" w:rsidRPr="00335372" w:rsidRDefault="00770A90" w:rsidP="00335372">
      <w:pPr>
        <w:spacing w:after="0" w:line="240" w:lineRule="auto"/>
        <w:rPr>
          <w:rFonts w:ascii="Times New Roman" w:hAnsi="Times New Roman" w:cs="Times New Roman"/>
          <w:sz w:val="24"/>
          <w:szCs w:val="24"/>
        </w:rPr>
      </w:pPr>
    </w:p>
    <w:p w14:paraId="3A4A7135" w14:textId="77777777" w:rsidR="00770A90" w:rsidRPr="00525DCD" w:rsidRDefault="0038705A" w:rsidP="00335372">
      <w:pPr>
        <w:spacing w:after="0" w:line="240" w:lineRule="auto"/>
        <w:rPr>
          <w:rFonts w:ascii="Times New Roman" w:hAnsi="Times New Roman" w:cs="Times New Roman"/>
          <w:b/>
          <w:sz w:val="24"/>
          <w:szCs w:val="24"/>
        </w:rPr>
      </w:pPr>
      <w:r w:rsidRPr="00525DCD">
        <w:rPr>
          <w:rFonts w:ascii="Times New Roman" w:hAnsi="Times New Roman" w:cs="Times New Roman"/>
          <w:b/>
          <w:sz w:val="24"/>
          <w:szCs w:val="24"/>
        </w:rPr>
        <w:t>Stuart Scamehorn  03:02</w:t>
      </w:r>
    </w:p>
    <w:p w14:paraId="54E5DA57"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sz w:val="24"/>
          <w:szCs w:val="24"/>
        </w:rPr>
        <w:t xml:space="preserve">Yeah, awesome. And then, you did kind of touch a bit on that there, </w:t>
      </w:r>
      <w:proofErr w:type="gramStart"/>
      <w:r w:rsidRPr="00335372">
        <w:rPr>
          <w:rFonts w:ascii="Times New Roman" w:hAnsi="Times New Roman" w:cs="Times New Roman"/>
          <w:sz w:val="24"/>
          <w:szCs w:val="24"/>
        </w:rPr>
        <w:t>but,</w:t>
      </w:r>
      <w:proofErr w:type="gramEnd"/>
      <w:r w:rsidRPr="00335372">
        <w:rPr>
          <w:rFonts w:ascii="Times New Roman" w:hAnsi="Times New Roman" w:cs="Times New Roman"/>
          <w:sz w:val="24"/>
          <w:szCs w:val="24"/>
        </w:rPr>
        <w:t xml:space="preserve"> just kind of what is what is it like to live out in New York, compared to like Wisconsin, or Minnesota.</w:t>
      </w:r>
    </w:p>
    <w:p w14:paraId="10F61E84" w14:textId="77777777" w:rsidR="00770A90" w:rsidRPr="00335372" w:rsidRDefault="00770A90" w:rsidP="00335372">
      <w:pPr>
        <w:spacing w:after="0" w:line="240" w:lineRule="auto"/>
        <w:rPr>
          <w:rFonts w:ascii="Times New Roman" w:hAnsi="Times New Roman" w:cs="Times New Roman"/>
          <w:sz w:val="24"/>
          <w:szCs w:val="24"/>
        </w:rPr>
      </w:pPr>
    </w:p>
    <w:p w14:paraId="4CFD5870" w14:textId="77777777" w:rsidR="00770A90" w:rsidRPr="00525DCD" w:rsidRDefault="0038705A" w:rsidP="00335372">
      <w:pPr>
        <w:spacing w:after="0" w:line="240" w:lineRule="auto"/>
        <w:rPr>
          <w:rFonts w:ascii="Times New Roman" w:hAnsi="Times New Roman" w:cs="Times New Roman"/>
          <w:b/>
          <w:sz w:val="24"/>
          <w:szCs w:val="24"/>
        </w:rPr>
      </w:pPr>
      <w:r w:rsidRPr="00525DCD">
        <w:rPr>
          <w:rFonts w:ascii="Times New Roman" w:hAnsi="Times New Roman" w:cs="Times New Roman"/>
          <w:b/>
          <w:sz w:val="24"/>
          <w:szCs w:val="24"/>
        </w:rPr>
        <w:t>David Scamehorn  03:20</w:t>
      </w:r>
    </w:p>
    <w:p w14:paraId="2E369A27"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sz w:val="24"/>
          <w:szCs w:val="24"/>
        </w:rPr>
        <w:t xml:space="preserve">So, I've been, I've been living in New York now for about a year and a half. And prior to that lived in Minnesota for over 30 years and grew up in Wisconsin. And so the biggest contrast is sort of we're moving out to New York, you know, during the pandemic, was just a noticeable difference in attitudes about COVID. And about precautions that were people were taking, and just the conversations that people would have at a restaurant or at a supermarket and so forth, and so much more aggressive efforts, both in terms of vaccination rates, but particularly in use of masks. Across the board, so remarked on this a number of times, sort of as the mask use, effort was sort of ramping up that in New York, everybody was wearing a mask all the time, and then I would travel back to Minnesota and the opposite was true. If you wore a mask into a Home Depot or a restaurant, you usually were the outlier. And so that was the biggest real difference that that encountered sort of, you know, in a </w:t>
      </w:r>
      <w:proofErr w:type="gramStart"/>
      <w:r w:rsidRPr="00335372">
        <w:rPr>
          <w:rFonts w:ascii="Times New Roman" w:hAnsi="Times New Roman" w:cs="Times New Roman"/>
          <w:sz w:val="24"/>
          <w:szCs w:val="24"/>
        </w:rPr>
        <w:t>day to day</w:t>
      </w:r>
      <w:proofErr w:type="gramEnd"/>
      <w:r w:rsidRPr="00335372">
        <w:rPr>
          <w:rFonts w:ascii="Times New Roman" w:hAnsi="Times New Roman" w:cs="Times New Roman"/>
          <w:sz w:val="24"/>
          <w:szCs w:val="24"/>
        </w:rPr>
        <w:t xml:space="preserve"> basis.</w:t>
      </w:r>
    </w:p>
    <w:p w14:paraId="7FC49F5C" w14:textId="77777777" w:rsidR="00770A90" w:rsidRPr="00335372" w:rsidRDefault="00770A90" w:rsidP="00335372">
      <w:pPr>
        <w:spacing w:after="0" w:line="240" w:lineRule="auto"/>
        <w:rPr>
          <w:rFonts w:ascii="Times New Roman" w:hAnsi="Times New Roman" w:cs="Times New Roman"/>
          <w:sz w:val="24"/>
          <w:szCs w:val="24"/>
        </w:rPr>
      </w:pPr>
    </w:p>
    <w:p w14:paraId="35227A6B" w14:textId="77777777" w:rsidR="00770A90" w:rsidRPr="00525DCD" w:rsidRDefault="0038705A" w:rsidP="00335372">
      <w:pPr>
        <w:spacing w:after="0" w:line="240" w:lineRule="auto"/>
        <w:rPr>
          <w:rFonts w:ascii="Times New Roman" w:hAnsi="Times New Roman" w:cs="Times New Roman"/>
          <w:b/>
          <w:sz w:val="24"/>
          <w:szCs w:val="24"/>
        </w:rPr>
      </w:pPr>
      <w:r w:rsidRPr="00525DCD">
        <w:rPr>
          <w:rFonts w:ascii="Times New Roman" w:hAnsi="Times New Roman" w:cs="Times New Roman"/>
          <w:b/>
          <w:sz w:val="24"/>
          <w:szCs w:val="24"/>
        </w:rPr>
        <w:t>Stuart Scamehorn  04:34</w:t>
      </w:r>
    </w:p>
    <w:p w14:paraId="06BF273A"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sz w:val="24"/>
          <w:szCs w:val="24"/>
        </w:rPr>
        <w:t>Yeah, for sure. And you mentioned kind of in there moving out toward like, during the pandemic and everything. Would you like to kind of elaborate a bit more on kind of what that whole process was like, what your experience was with that?</w:t>
      </w:r>
    </w:p>
    <w:p w14:paraId="6E509311" w14:textId="77777777" w:rsidR="00770A90" w:rsidRPr="00335372" w:rsidRDefault="00770A90" w:rsidP="00335372">
      <w:pPr>
        <w:spacing w:after="0" w:line="240" w:lineRule="auto"/>
        <w:rPr>
          <w:rFonts w:ascii="Times New Roman" w:hAnsi="Times New Roman" w:cs="Times New Roman"/>
          <w:sz w:val="24"/>
          <w:szCs w:val="24"/>
        </w:rPr>
      </w:pPr>
    </w:p>
    <w:p w14:paraId="2426D974" w14:textId="77777777" w:rsidR="00770A90" w:rsidRPr="00525DCD" w:rsidRDefault="0038705A" w:rsidP="00335372">
      <w:pPr>
        <w:spacing w:after="0" w:line="240" w:lineRule="auto"/>
        <w:rPr>
          <w:rFonts w:ascii="Times New Roman" w:hAnsi="Times New Roman" w:cs="Times New Roman"/>
          <w:b/>
          <w:sz w:val="24"/>
          <w:szCs w:val="24"/>
        </w:rPr>
      </w:pPr>
      <w:r w:rsidRPr="00525DCD">
        <w:rPr>
          <w:rFonts w:ascii="Times New Roman" w:hAnsi="Times New Roman" w:cs="Times New Roman"/>
          <w:b/>
          <w:sz w:val="24"/>
          <w:szCs w:val="24"/>
        </w:rPr>
        <w:t>David Scamehorn  04:53</w:t>
      </w:r>
    </w:p>
    <w:p w14:paraId="01710EBC"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sz w:val="24"/>
          <w:szCs w:val="24"/>
        </w:rPr>
        <w:t xml:space="preserve">Yeah, so prior to the pandemics so in the January February timeframe of 2020, I was looking for a new job had had to roll in </w:t>
      </w:r>
      <w:proofErr w:type="gramStart"/>
      <w:r w:rsidRPr="00335372">
        <w:rPr>
          <w:rFonts w:ascii="Times New Roman" w:hAnsi="Times New Roman" w:cs="Times New Roman"/>
          <w:sz w:val="24"/>
          <w:szCs w:val="24"/>
        </w:rPr>
        <w:t>Minnesota, and</w:t>
      </w:r>
      <w:proofErr w:type="gramEnd"/>
      <w:r w:rsidRPr="00335372">
        <w:rPr>
          <w:rFonts w:ascii="Times New Roman" w:hAnsi="Times New Roman" w:cs="Times New Roman"/>
          <w:sz w:val="24"/>
          <w:szCs w:val="24"/>
        </w:rPr>
        <w:t xml:space="preserve"> was contacted by a recruiter for Oneida Nation. And my wife and I decided that we really liked the area with a lot of the natural sort of scenery, and parks and so forth, and upstate New York. And the job itself was very attractive. And so we decided to come out for an interview. And this was in the middle of March. And it was really the week we came out the casino, everything was operating fully, nobody was there were no precautions or masks. Really COVID, there was some conversation about it at the time, but nobody really quite knew much about it, or what would you know if this was going to be a thing or not. So I went through that process, accepted the job offer, got back to Minnesota, and by that weekend, that was when all the sports functions shut down. Basically, everything shut down within a week of that trip out </w:t>
      </w:r>
      <w:proofErr w:type="spellStart"/>
      <w:r w:rsidRPr="00335372">
        <w:rPr>
          <w:rFonts w:ascii="Times New Roman" w:hAnsi="Times New Roman" w:cs="Times New Roman"/>
          <w:sz w:val="24"/>
          <w:szCs w:val="24"/>
        </w:rPr>
        <w:t>out</w:t>
      </w:r>
      <w:proofErr w:type="spellEnd"/>
      <w:r w:rsidRPr="00335372">
        <w:rPr>
          <w:rFonts w:ascii="Times New Roman" w:hAnsi="Times New Roman" w:cs="Times New Roman"/>
          <w:sz w:val="24"/>
          <w:szCs w:val="24"/>
        </w:rPr>
        <w:t xml:space="preserve"> to New York. So very interesting. Starting a job, where a business is more or less shut down, was certainly much more difficult than anything I've done previously, professionally, just because the lack of the ability to meet people and interact with them face to face, everybody had to learn how to use Zoom and other sort of, you know, remote communications tools to be able to handle those interactions. And it's easier if you have a basis with somebody where you've met them and work with them closely previously, it's a lot easier to use something like zoom. Whereas if you're meeting somebody for the first time, you know, it just leaves a </w:t>
      </w:r>
      <w:r w:rsidRPr="00335372">
        <w:rPr>
          <w:rFonts w:ascii="Times New Roman" w:hAnsi="Times New Roman" w:cs="Times New Roman"/>
          <w:sz w:val="24"/>
          <w:szCs w:val="24"/>
        </w:rPr>
        <w:lastRenderedPageBreak/>
        <w:t xml:space="preserve">lot to be desired. And just in terms of trying to read their body language and some of those types of queues. So that was a challenge. And then we got into the business here at Oneida, hotels and casinos, everything was really shut down, beginning there in March, and then reopened in June. And so in the middle of June, I actually then moved out into an apartment in New York, we had my two sons, both at University of Wisconsin-Eau Claire, they had some remote learning things in place. And so combination, we decided that we do a </w:t>
      </w:r>
      <w:proofErr w:type="gramStart"/>
      <w:r w:rsidRPr="00335372">
        <w:rPr>
          <w:rFonts w:ascii="Times New Roman" w:hAnsi="Times New Roman" w:cs="Times New Roman"/>
          <w:sz w:val="24"/>
          <w:szCs w:val="24"/>
        </w:rPr>
        <w:t>slow motion</w:t>
      </w:r>
      <w:proofErr w:type="gramEnd"/>
      <w:r w:rsidRPr="00335372">
        <w:rPr>
          <w:rFonts w:ascii="Times New Roman" w:hAnsi="Times New Roman" w:cs="Times New Roman"/>
          <w:sz w:val="24"/>
          <w:szCs w:val="24"/>
        </w:rPr>
        <w:t xml:space="preserve"> transition and move out to New York, which really we only completed in the last couple of months here. So went out to New York living in an apartment. In the immediately some of the challenges were New York had a very aggressive quarantine policy in place, so every time I would go back to Minnesota and then come back to New York, I either had a </w:t>
      </w:r>
      <w:proofErr w:type="gramStart"/>
      <w:r w:rsidRPr="00335372">
        <w:rPr>
          <w:rFonts w:ascii="Times New Roman" w:hAnsi="Times New Roman" w:cs="Times New Roman"/>
          <w:sz w:val="24"/>
          <w:szCs w:val="24"/>
        </w:rPr>
        <w:t>10 or 14 day</w:t>
      </w:r>
      <w:proofErr w:type="gramEnd"/>
      <w:r w:rsidRPr="00335372">
        <w:rPr>
          <w:rFonts w:ascii="Times New Roman" w:hAnsi="Times New Roman" w:cs="Times New Roman"/>
          <w:sz w:val="24"/>
          <w:szCs w:val="24"/>
        </w:rPr>
        <w:t xml:space="preserve"> quarantine period, which was challenging, I learned how to use Instacart to get groceries delivered, for example, because I was not, you know, the letter of the law there, you're not allowed to leave your residence for any reason. So trying to navigate through that. Fortunately, I had very strong support from my employer through that, which certainly made all the difference, but still very challenging, and just, you know, just a different level of stress on top of what would already be a stressful situation in terms of across country relocation.</w:t>
      </w:r>
    </w:p>
    <w:p w14:paraId="694F02BC" w14:textId="77777777" w:rsidR="00770A90" w:rsidRPr="00335372" w:rsidRDefault="00770A90" w:rsidP="00335372">
      <w:pPr>
        <w:spacing w:after="0" w:line="240" w:lineRule="auto"/>
        <w:rPr>
          <w:rFonts w:ascii="Times New Roman" w:hAnsi="Times New Roman" w:cs="Times New Roman"/>
          <w:sz w:val="24"/>
          <w:szCs w:val="24"/>
        </w:rPr>
      </w:pPr>
    </w:p>
    <w:p w14:paraId="1728C83B" w14:textId="77777777" w:rsidR="00770A90" w:rsidRPr="00525DCD" w:rsidRDefault="0038705A" w:rsidP="00335372">
      <w:pPr>
        <w:spacing w:after="0" w:line="240" w:lineRule="auto"/>
        <w:rPr>
          <w:rFonts w:ascii="Times New Roman" w:hAnsi="Times New Roman" w:cs="Times New Roman"/>
          <w:b/>
          <w:sz w:val="24"/>
          <w:szCs w:val="24"/>
        </w:rPr>
      </w:pPr>
      <w:r w:rsidRPr="00525DCD">
        <w:rPr>
          <w:rFonts w:ascii="Times New Roman" w:hAnsi="Times New Roman" w:cs="Times New Roman"/>
          <w:b/>
          <w:sz w:val="24"/>
          <w:szCs w:val="24"/>
        </w:rPr>
        <w:t>Stuart Scamehorn  08:33</w:t>
      </w:r>
    </w:p>
    <w:p w14:paraId="12964DE3"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sz w:val="24"/>
          <w:szCs w:val="24"/>
        </w:rPr>
        <w:t xml:space="preserve">Yeah, and that, yeah, that's definitely a, it sounds like that would be a very challenging kind of ordeal to have to go through, especially, </w:t>
      </w:r>
      <w:proofErr w:type="gramStart"/>
      <w:r w:rsidRPr="00335372">
        <w:rPr>
          <w:rFonts w:ascii="Times New Roman" w:hAnsi="Times New Roman" w:cs="Times New Roman"/>
          <w:sz w:val="24"/>
          <w:szCs w:val="24"/>
        </w:rPr>
        <w:t>you</w:t>
      </w:r>
      <w:proofErr w:type="gramEnd"/>
      <w:r w:rsidRPr="00335372">
        <w:rPr>
          <w:rFonts w:ascii="Times New Roman" w:hAnsi="Times New Roman" w:cs="Times New Roman"/>
          <w:sz w:val="24"/>
          <w:szCs w:val="24"/>
        </w:rPr>
        <w:t xml:space="preserve"> just you've accepted your, your new job out there, and all of a sudden, the entire country is </w:t>
      </w:r>
      <w:proofErr w:type="spellStart"/>
      <w:r w:rsidRPr="00335372">
        <w:rPr>
          <w:rFonts w:ascii="Times New Roman" w:hAnsi="Times New Roman" w:cs="Times New Roman"/>
          <w:sz w:val="24"/>
          <w:szCs w:val="24"/>
        </w:rPr>
        <w:t>is</w:t>
      </w:r>
      <w:proofErr w:type="spellEnd"/>
      <w:r w:rsidRPr="00335372">
        <w:rPr>
          <w:rFonts w:ascii="Times New Roman" w:hAnsi="Times New Roman" w:cs="Times New Roman"/>
          <w:sz w:val="24"/>
          <w:szCs w:val="24"/>
        </w:rPr>
        <w:t xml:space="preserve"> starting to shut down on and you mentioned that, all the casinos and hotels and stuff started to reopen at about June. So did you run into really any, any issues with that whole process of starting to reopen? Were there any big challenges that you had to consider with that whole process kind of starting up again?</w:t>
      </w:r>
    </w:p>
    <w:p w14:paraId="2B36B7C3" w14:textId="77777777" w:rsidR="00770A90" w:rsidRPr="00335372" w:rsidRDefault="00770A90" w:rsidP="00335372">
      <w:pPr>
        <w:spacing w:after="0" w:line="240" w:lineRule="auto"/>
        <w:rPr>
          <w:rFonts w:ascii="Times New Roman" w:hAnsi="Times New Roman" w:cs="Times New Roman"/>
          <w:sz w:val="24"/>
          <w:szCs w:val="24"/>
        </w:rPr>
      </w:pPr>
    </w:p>
    <w:p w14:paraId="6D347374" w14:textId="77777777" w:rsidR="00770A90" w:rsidRPr="00525DCD" w:rsidRDefault="0038705A" w:rsidP="00335372">
      <w:pPr>
        <w:spacing w:after="0" w:line="240" w:lineRule="auto"/>
        <w:rPr>
          <w:rFonts w:ascii="Times New Roman" w:hAnsi="Times New Roman" w:cs="Times New Roman"/>
          <w:b/>
          <w:sz w:val="24"/>
          <w:szCs w:val="24"/>
        </w:rPr>
      </w:pPr>
      <w:r w:rsidRPr="00525DCD">
        <w:rPr>
          <w:rFonts w:ascii="Times New Roman" w:hAnsi="Times New Roman" w:cs="Times New Roman"/>
          <w:b/>
          <w:sz w:val="24"/>
          <w:szCs w:val="24"/>
        </w:rPr>
        <w:t>David Scamehorn  09:21</w:t>
      </w:r>
    </w:p>
    <w:p w14:paraId="103E0B26"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sz w:val="24"/>
          <w:szCs w:val="24"/>
        </w:rPr>
        <w:t xml:space="preserve">Sure. From a business perspective, right, we had a lot of challenges, so we had to understand. So the guidance overall was keeping both our guests and our employee base safe. And so that meant a lot of COVID testing that we offered on site. We were a testing hub early on. More recently, we've been tracking vaccination status for employees, encouraging them to become vaccinated and making certain that in various </w:t>
      </w:r>
      <w:proofErr w:type="gramStart"/>
      <w:r w:rsidRPr="00335372">
        <w:rPr>
          <w:rFonts w:ascii="Times New Roman" w:hAnsi="Times New Roman" w:cs="Times New Roman"/>
          <w:sz w:val="24"/>
          <w:szCs w:val="24"/>
        </w:rPr>
        <w:t>more high</w:t>
      </w:r>
      <w:proofErr w:type="gramEnd"/>
      <w:r w:rsidRPr="00335372">
        <w:rPr>
          <w:rFonts w:ascii="Times New Roman" w:hAnsi="Times New Roman" w:cs="Times New Roman"/>
          <w:sz w:val="24"/>
          <w:szCs w:val="24"/>
        </w:rPr>
        <w:t xml:space="preserve"> touch and critical areas of the business we're vaccinations are more or less required that we're here into that we make changes To support the use of masks across the facility, which in a casino setting is a little bit runs counter to sort of natural inclinations of our security teams. To do that, we had a smoking section in the casino, which we removed completely, because it wasn't compatible with what we were trying to do. From that standpoint, we had to reduce capacity, well, close initially, and then open with greatly reduced capacity, all the restaurants, associated businesses. I think the only thing that really stayed open were our convenience store gas stations through the pandemic. And so, an ongoing series of challenges, really a lot of primary focus of the leadership team was around, what is our policy? How do we reopen things like our concert hall, we've just started to do that recently dealt with 100% vaccinations required for the employees that are working in those venues, things like that, those are tricky decisions to have to </w:t>
      </w:r>
      <w:proofErr w:type="gramStart"/>
      <w:r w:rsidRPr="00335372">
        <w:rPr>
          <w:rFonts w:ascii="Times New Roman" w:hAnsi="Times New Roman" w:cs="Times New Roman"/>
          <w:sz w:val="24"/>
          <w:szCs w:val="24"/>
        </w:rPr>
        <w:t>make.</w:t>
      </w:r>
      <w:proofErr w:type="gramEnd"/>
      <w:r w:rsidRPr="00335372">
        <w:rPr>
          <w:rFonts w:ascii="Times New Roman" w:hAnsi="Times New Roman" w:cs="Times New Roman"/>
          <w:sz w:val="24"/>
          <w:szCs w:val="24"/>
        </w:rPr>
        <w:t xml:space="preserve"> Because you've got a lot of different political points of view in terms of what's the right course of action. And so trying to navigate through that and keep everybody safe is has been extremely challenging. And then professionally, more person personally, for my situation, I was trying to build out a new team. So we're trying to hire people in the casino industry, and Oneida is no exception, historically has been, has not been really open to the idea of remote employees. And so we've had a bit of a culture shift there where, for example, we have remote data analysts on my team, some of the other teams will rotate, they'll have, you know, some days where </w:t>
      </w:r>
      <w:r w:rsidRPr="00335372">
        <w:rPr>
          <w:rFonts w:ascii="Times New Roman" w:hAnsi="Times New Roman" w:cs="Times New Roman"/>
          <w:sz w:val="24"/>
          <w:szCs w:val="24"/>
        </w:rPr>
        <w:lastRenderedPageBreak/>
        <w:t>they're off sites, most of the days, maybe they'll be on site, both to reduce risk of exposure for COVID, and so forth. But also, I think, a growing realization that a more flexible work schedule for certain areas of the business is beneficial in terms of retention recruitment. And that, actually is another area where we've had some challenges like most industries, just in labor shortages. And so we did not have the ability to, to keep full staff, for example, in housekeeping in our hotels, so we had to have a lot of rooms, sort of off the market because of that. Now, recently, we've taken some steps to improve our offering in the marketplace and be more competitive. And so now we started to see the benefits that can get in all of our rooms open again.</w:t>
      </w:r>
    </w:p>
    <w:p w14:paraId="373E7AC3" w14:textId="77777777" w:rsidR="00770A90" w:rsidRPr="00335372" w:rsidRDefault="00770A90" w:rsidP="00335372">
      <w:pPr>
        <w:spacing w:after="0" w:line="240" w:lineRule="auto"/>
        <w:rPr>
          <w:rFonts w:ascii="Times New Roman" w:hAnsi="Times New Roman" w:cs="Times New Roman"/>
          <w:sz w:val="24"/>
          <w:szCs w:val="24"/>
        </w:rPr>
      </w:pPr>
    </w:p>
    <w:p w14:paraId="72F84907" w14:textId="77777777" w:rsidR="00770A90" w:rsidRPr="00525DCD" w:rsidRDefault="0038705A" w:rsidP="00335372">
      <w:pPr>
        <w:spacing w:after="0" w:line="240" w:lineRule="auto"/>
        <w:rPr>
          <w:rFonts w:ascii="Times New Roman" w:hAnsi="Times New Roman" w:cs="Times New Roman"/>
          <w:b/>
          <w:sz w:val="24"/>
          <w:szCs w:val="24"/>
        </w:rPr>
      </w:pPr>
      <w:r w:rsidRPr="00525DCD">
        <w:rPr>
          <w:rFonts w:ascii="Times New Roman" w:hAnsi="Times New Roman" w:cs="Times New Roman"/>
          <w:b/>
          <w:sz w:val="24"/>
          <w:szCs w:val="24"/>
        </w:rPr>
        <w:t>Stuart Scamehorn  12:44</w:t>
      </w:r>
    </w:p>
    <w:p w14:paraId="3A16889B"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sz w:val="24"/>
          <w:szCs w:val="24"/>
        </w:rPr>
        <w:t xml:space="preserve">Well, you did just take my </w:t>
      </w:r>
      <w:proofErr w:type="spellStart"/>
      <w:r w:rsidRPr="00335372">
        <w:rPr>
          <w:rFonts w:ascii="Times New Roman" w:hAnsi="Times New Roman" w:cs="Times New Roman"/>
          <w:sz w:val="24"/>
          <w:szCs w:val="24"/>
        </w:rPr>
        <w:t>my</w:t>
      </w:r>
      <w:proofErr w:type="spellEnd"/>
      <w:r w:rsidRPr="00335372">
        <w:rPr>
          <w:rFonts w:ascii="Times New Roman" w:hAnsi="Times New Roman" w:cs="Times New Roman"/>
          <w:sz w:val="24"/>
          <w:szCs w:val="24"/>
        </w:rPr>
        <w:t xml:space="preserve"> question that I was about to ask you and answered it before I had a chance to. So I guess instead, I will pivot back a little bit in the conversation. You obviously you mentioned, you have two wonderful sons that attend the University of Wisconsin-Eau Claire. So how has, how has COVID impacted a kind of, how you keep in touch with them, and just kind of how you </w:t>
      </w:r>
      <w:proofErr w:type="spellStart"/>
      <w:r w:rsidRPr="00335372">
        <w:rPr>
          <w:rFonts w:ascii="Times New Roman" w:hAnsi="Times New Roman" w:cs="Times New Roman"/>
          <w:sz w:val="24"/>
          <w:szCs w:val="24"/>
        </w:rPr>
        <w:t>you</w:t>
      </w:r>
      <w:proofErr w:type="spellEnd"/>
      <w:r w:rsidRPr="00335372">
        <w:rPr>
          <w:rFonts w:ascii="Times New Roman" w:hAnsi="Times New Roman" w:cs="Times New Roman"/>
          <w:sz w:val="24"/>
          <w:szCs w:val="24"/>
        </w:rPr>
        <w:t xml:space="preserve"> communicate with friends and family in general?</w:t>
      </w:r>
    </w:p>
    <w:p w14:paraId="0D836DEA" w14:textId="77777777" w:rsidR="00770A90" w:rsidRPr="00335372" w:rsidRDefault="00770A90" w:rsidP="00335372">
      <w:pPr>
        <w:spacing w:after="0" w:line="240" w:lineRule="auto"/>
        <w:rPr>
          <w:rFonts w:ascii="Times New Roman" w:hAnsi="Times New Roman" w:cs="Times New Roman"/>
          <w:sz w:val="24"/>
          <w:szCs w:val="24"/>
        </w:rPr>
      </w:pPr>
    </w:p>
    <w:p w14:paraId="061C680D" w14:textId="77777777" w:rsidR="00770A90" w:rsidRPr="00525DCD" w:rsidRDefault="0038705A" w:rsidP="00335372">
      <w:pPr>
        <w:spacing w:after="0" w:line="240" w:lineRule="auto"/>
        <w:rPr>
          <w:rFonts w:ascii="Times New Roman" w:hAnsi="Times New Roman" w:cs="Times New Roman"/>
          <w:b/>
          <w:sz w:val="24"/>
          <w:szCs w:val="24"/>
        </w:rPr>
      </w:pPr>
      <w:r w:rsidRPr="00525DCD">
        <w:rPr>
          <w:rFonts w:ascii="Times New Roman" w:hAnsi="Times New Roman" w:cs="Times New Roman"/>
          <w:b/>
          <w:sz w:val="24"/>
          <w:szCs w:val="24"/>
        </w:rPr>
        <w:t>David Scamehorn  13:29</w:t>
      </w:r>
    </w:p>
    <w:p w14:paraId="0AD07D7D"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sz w:val="24"/>
          <w:szCs w:val="24"/>
        </w:rPr>
        <w:t xml:space="preserve">Sure. And so, I think, you know, from the sort of broadest perspective, I think people have become more comfortable using technology to stay in touch. So a lot more sort of FaceTime and Zoom calls with people, different groups that may be used to meet face to face or meeting remotely. So my wife is a member of a weaving guild here in New York, they finally did have their first face to face meeting, but for the first year that she was a member, was exclusively online. And so those interactions </w:t>
      </w:r>
      <w:proofErr w:type="gramStart"/>
      <w:r w:rsidRPr="00335372">
        <w:rPr>
          <w:rFonts w:ascii="Times New Roman" w:hAnsi="Times New Roman" w:cs="Times New Roman"/>
          <w:sz w:val="24"/>
          <w:szCs w:val="24"/>
        </w:rPr>
        <w:t>requires</w:t>
      </w:r>
      <w:proofErr w:type="gramEnd"/>
      <w:r w:rsidRPr="00335372">
        <w:rPr>
          <w:rFonts w:ascii="Times New Roman" w:hAnsi="Times New Roman" w:cs="Times New Roman"/>
          <w:sz w:val="24"/>
          <w:szCs w:val="24"/>
        </w:rPr>
        <w:t xml:space="preserve"> more effort, really, to continue to stay connected to people. And it also cuts down on the frequency of state and will travel in general. So our ability to get back to Wisconsin, Minnesota to see people has been restricted. One example, sort of over the last year's holiday season, unfortunately, Stewart you and your mom contracted </w:t>
      </w:r>
      <w:proofErr w:type="gramStart"/>
      <w:r w:rsidRPr="00335372">
        <w:rPr>
          <w:rFonts w:ascii="Times New Roman" w:hAnsi="Times New Roman" w:cs="Times New Roman"/>
          <w:sz w:val="24"/>
          <w:szCs w:val="24"/>
        </w:rPr>
        <w:t>COVID</w:t>
      </w:r>
      <w:proofErr w:type="gramEnd"/>
      <w:r w:rsidRPr="00335372">
        <w:rPr>
          <w:rFonts w:ascii="Times New Roman" w:hAnsi="Times New Roman" w:cs="Times New Roman"/>
          <w:sz w:val="24"/>
          <w:szCs w:val="24"/>
        </w:rPr>
        <w:t xml:space="preserve"> And we had planned to have the off to New York for an extended sort of visit. We had to curtail those plans. I was actually back in Minnesota with your </w:t>
      </w:r>
      <w:proofErr w:type="gramStart"/>
      <w:r w:rsidRPr="00335372">
        <w:rPr>
          <w:rFonts w:ascii="Times New Roman" w:hAnsi="Times New Roman" w:cs="Times New Roman"/>
          <w:sz w:val="24"/>
          <w:szCs w:val="24"/>
        </w:rPr>
        <w:t>brother</w:t>
      </w:r>
      <w:proofErr w:type="gramEnd"/>
      <w:r w:rsidRPr="00335372">
        <w:rPr>
          <w:rFonts w:ascii="Times New Roman" w:hAnsi="Times New Roman" w:cs="Times New Roman"/>
          <w:sz w:val="24"/>
          <w:szCs w:val="24"/>
        </w:rPr>
        <w:t xml:space="preserve"> and we had two of us upstairs two of us downstairs, kind of doing whatever we could to sort of execute an in house quarantine system which worked. Henry and I did not get COVID and, but that certainly is wrench in whatever plans that we had made sort of for the December, January timeframe. And so some of it is just being willing, we're understanding and accepting that you can't, you don't have as much control over these situations as maybe you used to have. And just, you know, being more accepting of people reaching out and saying, Hey, I've got this availability, will this work and really trying to make the effort to connect with people in those terms.</w:t>
      </w:r>
    </w:p>
    <w:p w14:paraId="7B6AD1D0" w14:textId="77777777" w:rsidR="00770A90" w:rsidRPr="00335372" w:rsidRDefault="00770A90" w:rsidP="00335372">
      <w:pPr>
        <w:spacing w:after="0" w:line="240" w:lineRule="auto"/>
        <w:rPr>
          <w:rFonts w:ascii="Times New Roman" w:hAnsi="Times New Roman" w:cs="Times New Roman"/>
          <w:sz w:val="24"/>
          <w:szCs w:val="24"/>
        </w:rPr>
      </w:pPr>
    </w:p>
    <w:p w14:paraId="4C001B9D" w14:textId="77777777" w:rsidR="00770A90" w:rsidRPr="00525DCD" w:rsidRDefault="0038705A" w:rsidP="00335372">
      <w:pPr>
        <w:spacing w:after="0" w:line="240" w:lineRule="auto"/>
        <w:rPr>
          <w:rFonts w:ascii="Times New Roman" w:hAnsi="Times New Roman" w:cs="Times New Roman"/>
          <w:b/>
          <w:sz w:val="24"/>
          <w:szCs w:val="24"/>
        </w:rPr>
      </w:pPr>
      <w:r w:rsidRPr="00525DCD">
        <w:rPr>
          <w:rFonts w:ascii="Times New Roman" w:hAnsi="Times New Roman" w:cs="Times New Roman"/>
          <w:b/>
          <w:sz w:val="24"/>
          <w:szCs w:val="24"/>
        </w:rPr>
        <w:t>Stuart Scamehorn  15:33</w:t>
      </w:r>
    </w:p>
    <w:p w14:paraId="3B302409"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sz w:val="24"/>
          <w:szCs w:val="24"/>
        </w:rPr>
        <w:t xml:space="preserve">Yeah, that I'm speaking from personal experience that, that split kind of January period, where we were trying to figure out how, or if we were even going to be able to go out to New York was, was definitely a challenge. And so, kind of with that, I'm trying to think of how to how to word my next, my question here. I guess... </w:t>
      </w:r>
    </w:p>
    <w:p w14:paraId="40E34A7B" w14:textId="77777777" w:rsidR="00770A90" w:rsidRPr="00335372" w:rsidRDefault="00770A90" w:rsidP="00335372">
      <w:pPr>
        <w:spacing w:after="0" w:line="240" w:lineRule="auto"/>
        <w:rPr>
          <w:rFonts w:ascii="Times New Roman" w:hAnsi="Times New Roman" w:cs="Times New Roman"/>
          <w:sz w:val="24"/>
          <w:szCs w:val="24"/>
        </w:rPr>
      </w:pPr>
    </w:p>
    <w:p w14:paraId="6AAD2906" w14:textId="77777777" w:rsidR="00770A90" w:rsidRPr="00525DCD" w:rsidRDefault="0038705A" w:rsidP="00335372">
      <w:pPr>
        <w:spacing w:after="0" w:line="240" w:lineRule="auto"/>
        <w:rPr>
          <w:rFonts w:ascii="Times New Roman" w:hAnsi="Times New Roman" w:cs="Times New Roman"/>
          <w:b/>
          <w:sz w:val="24"/>
          <w:szCs w:val="24"/>
        </w:rPr>
      </w:pPr>
      <w:r w:rsidRPr="00525DCD">
        <w:rPr>
          <w:rFonts w:ascii="Times New Roman" w:hAnsi="Times New Roman" w:cs="Times New Roman"/>
          <w:b/>
          <w:sz w:val="24"/>
          <w:szCs w:val="24"/>
        </w:rPr>
        <w:t>David Scamehorn  16:17</w:t>
      </w:r>
    </w:p>
    <w:p w14:paraId="100BAAF1"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sz w:val="24"/>
          <w:szCs w:val="24"/>
        </w:rPr>
        <w:t xml:space="preserve">Go ahead, or... </w:t>
      </w:r>
    </w:p>
    <w:p w14:paraId="2AA99846" w14:textId="77777777" w:rsidR="00770A90" w:rsidRPr="00525DCD" w:rsidRDefault="00770A90" w:rsidP="00335372">
      <w:pPr>
        <w:spacing w:after="0" w:line="240" w:lineRule="auto"/>
        <w:rPr>
          <w:rFonts w:ascii="Times New Roman" w:hAnsi="Times New Roman" w:cs="Times New Roman"/>
          <w:b/>
          <w:bCs/>
          <w:sz w:val="24"/>
          <w:szCs w:val="24"/>
        </w:rPr>
      </w:pPr>
    </w:p>
    <w:p w14:paraId="47437C29" w14:textId="77777777" w:rsidR="00770A90" w:rsidRPr="00525DCD" w:rsidRDefault="0038705A" w:rsidP="00335372">
      <w:pPr>
        <w:spacing w:after="0" w:line="240" w:lineRule="auto"/>
        <w:rPr>
          <w:rFonts w:ascii="Times New Roman" w:hAnsi="Times New Roman" w:cs="Times New Roman"/>
          <w:b/>
          <w:bCs/>
          <w:sz w:val="24"/>
          <w:szCs w:val="24"/>
        </w:rPr>
      </w:pPr>
      <w:r w:rsidRPr="00525DCD">
        <w:rPr>
          <w:rFonts w:ascii="Times New Roman" w:hAnsi="Times New Roman" w:cs="Times New Roman"/>
          <w:b/>
          <w:bCs/>
          <w:sz w:val="24"/>
          <w:szCs w:val="24"/>
        </w:rPr>
        <w:t>Stuart Scamehorn  16:17</w:t>
      </w:r>
    </w:p>
    <w:p w14:paraId="02FF1CB8"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sz w:val="24"/>
          <w:szCs w:val="24"/>
        </w:rPr>
        <w:t>No, you go ahead. I'm still kind of...</w:t>
      </w:r>
    </w:p>
    <w:p w14:paraId="0FFD80EF" w14:textId="77777777" w:rsidR="00770A90" w:rsidRPr="00525DCD" w:rsidRDefault="00770A90" w:rsidP="00335372">
      <w:pPr>
        <w:spacing w:after="0" w:line="240" w:lineRule="auto"/>
        <w:rPr>
          <w:rFonts w:ascii="Times New Roman" w:hAnsi="Times New Roman" w:cs="Times New Roman"/>
          <w:b/>
          <w:bCs/>
          <w:sz w:val="24"/>
          <w:szCs w:val="24"/>
        </w:rPr>
      </w:pPr>
    </w:p>
    <w:p w14:paraId="0B480C40" w14:textId="77777777" w:rsidR="00770A90" w:rsidRPr="00525DCD" w:rsidRDefault="0038705A" w:rsidP="00335372">
      <w:pPr>
        <w:spacing w:after="0" w:line="240" w:lineRule="auto"/>
        <w:rPr>
          <w:rFonts w:ascii="Times New Roman" w:hAnsi="Times New Roman" w:cs="Times New Roman"/>
          <w:b/>
          <w:bCs/>
          <w:sz w:val="24"/>
          <w:szCs w:val="24"/>
        </w:rPr>
      </w:pPr>
      <w:r w:rsidRPr="00525DCD">
        <w:rPr>
          <w:rFonts w:ascii="Times New Roman" w:hAnsi="Times New Roman" w:cs="Times New Roman"/>
          <w:b/>
          <w:bCs/>
          <w:sz w:val="24"/>
          <w:szCs w:val="24"/>
        </w:rPr>
        <w:t>David Scamehorn  16:19</w:t>
      </w:r>
    </w:p>
    <w:p w14:paraId="660A98F0"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sz w:val="24"/>
          <w:szCs w:val="24"/>
        </w:rPr>
        <w:t xml:space="preserve">I was just going to expand a little bit on some of the sort of impacts to the relationships and sort of our planning, while you're thinking of the question. But, you know, we had a trip planned for March of 2020, as a family to go to Iceland, that got canceled, though it was a little bit iffy if they were going to actually cancel it or not, because COVID was just sort of ramping up. And nobody really understood the seriousness of it. We have since decided to attempt to do that, again, in 2022. But now, with the new variants out there, who knows what the availability of those trips is going to look like, we have, again, trips planned back and forth a little bit to Wisconsin to see relatives and bring you and your brother out to New York for the holiday period and some activities that you guys have planned. But again, that's all sort of up in the air with </w:t>
      </w:r>
      <w:proofErr w:type="spellStart"/>
      <w:r w:rsidRPr="00335372">
        <w:rPr>
          <w:rFonts w:ascii="Times New Roman" w:hAnsi="Times New Roman" w:cs="Times New Roman"/>
          <w:sz w:val="24"/>
          <w:szCs w:val="24"/>
        </w:rPr>
        <w:t>with</w:t>
      </w:r>
      <w:proofErr w:type="spellEnd"/>
      <w:r w:rsidRPr="00335372">
        <w:rPr>
          <w:rFonts w:ascii="Times New Roman" w:hAnsi="Times New Roman" w:cs="Times New Roman"/>
          <w:sz w:val="24"/>
          <w:szCs w:val="24"/>
        </w:rPr>
        <w:t xml:space="preserve">, you know, depending on what the situation is with the virus, and so you learn that you really need to pay attention almost on a daily basis to know what's going on with the virus. And what are the new developments? And what are the implications in for your plans. And so, I mentioned earlier that when I was traveling back and forth between Minnesota and New York, that I ran into a lot of quarantine situations while the quarantine status for New York was changing daily. And so it was all based on a trailing </w:t>
      </w:r>
      <w:proofErr w:type="gramStart"/>
      <w:r w:rsidRPr="00335372">
        <w:rPr>
          <w:rFonts w:ascii="Times New Roman" w:hAnsi="Times New Roman" w:cs="Times New Roman"/>
          <w:sz w:val="24"/>
          <w:szCs w:val="24"/>
        </w:rPr>
        <w:t>10 day</w:t>
      </w:r>
      <w:proofErr w:type="gramEnd"/>
      <w:r w:rsidRPr="00335372">
        <w:rPr>
          <w:rFonts w:ascii="Times New Roman" w:hAnsi="Times New Roman" w:cs="Times New Roman"/>
          <w:sz w:val="24"/>
          <w:szCs w:val="24"/>
        </w:rPr>
        <w:t xml:space="preserve"> period of number of cases and so forth. And so there were a couple of times where I went to Minnesota under the assumption that I would not have to quarantine when I returned. But then by the time I got back to New York, they had changed the quarantine rules, and I was under quarantine. So difficult lessons learned around just how flexible you have to be. And then, but then also taking it seriously because you know, I one of the trips I flew back on and there was a requirement that you fill out a form for the state government indicating you're traveling where you work, while I was on a flight that came directly in from states that that were under the travel ban and a number of people just dismissed out right the fact that they needed to fill the form out and had planned to go out to dinner and stuff like that, and I </w:t>
      </w:r>
      <w:proofErr w:type="spellStart"/>
      <w:r w:rsidRPr="00335372">
        <w:rPr>
          <w:rFonts w:ascii="Times New Roman" w:hAnsi="Times New Roman" w:cs="Times New Roman"/>
          <w:sz w:val="24"/>
          <w:szCs w:val="24"/>
        </w:rPr>
        <w:t>I</w:t>
      </w:r>
      <w:proofErr w:type="spellEnd"/>
      <w:r w:rsidRPr="00335372">
        <w:rPr>
          <w:rFonts w:ascii="Times New Roman" w:hAnsi="Times New Roman" w:cs="Times New Roman"/>
          <w:sz w:val="24"/>
          <w:szCs w:val="24"/>
        </w:rPr>
        <w:t xml:space="preserve"> was playing into a 14 day quarantine. So there is a lot of frustration, I guess it's probably the best work around the fact that not everybody is taking it as seriously as they need to work in a consistent way. And so you feel like if you play by those rules, you're penalizing yourself compared to what other people are doing and getting away with. But at the same time, you understand, you look at those numbers that you quoted 48 million cases earlier that if we don't get as many people as possible to adhere to the advice that's given, we're all going to be in much rougher shape going forward.</w:t>
      </w:r>
    </w:p>
    <w:p w14:paraId="3F9A170A" w14:textId="77777777" w:rsidR="00770A90" w:rsidRPr="00335372" w:rsidRDefault="00770A90" w:rsidP="00335372">
      <w:pPr>
        <w:spacing w:after="0" w:line="240" w:lineRule="auto"/>
        <w:rPr>
          <w:rFonts w:ascii="Times New Roman" w:hAnsi="Times New Roman" w:cs="Times New Roman"/>
          <w:sz w:val="24"/>
          <w:szCs w:val="24"/>
        </w:rPr>
      </w:pPr>
    </w:p>
    <w:p w14:paraId="1572AB09" w14:textId="77777777" w:rsidR="00770A90" w:rsidRPr="00525DCD" w:rsidRDefault="0038705A" w:rsidP="00335372">
      <w:pPr>
        <w:spacing w:after="0" w:line="240" w:lineRule="auto"/>
        <w:rPr>
          <w:rFonts w:ascii="Times New Roman" w:hAnsi="Times New Roman" w:cs="Times New Roman"/>
          <w:b/>
          <w:sz w:val="24"/>
          <w:szCs w:val="24"/>
        </w:rPr>
      </w:pPr>
      <w:r w:rsidRPr="00525DCD">
        <w:rPr>
          <w:rFonts w:ascii="Times New Roman" w:hAnsi="Times New Roman" w:cs="Times New Roman"/>
          <w:b/>
          <w:sz w:val="24"/>
          <w:szCs w:val="24"/>
        </w:rPr>
        <w:t>Stuart Scamehorn  19:19</w:t>
      </w:r>
    </w:p>
    <w:p w14:paraId="6B1827EC"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sz w:val="24"/>
          <w:szCs w:val="24"/>
        </w:rPr>
        <w:t xml:space="preserve">Yeah, absolutely. And kind of earlier on in that you mentioned, some </w:t>
      </w:r>
      <w:proofErr w:type="spellStart"/>
      <w:r w:rsidRPr="00335372">
        <w:rPr>
          <w:rFonts w:ascii="Times New Roman" w:hAnsi="Times New Roman" w:cs="Times New Roman"/>
          <w:sz w:val="24"/>
          <w:szCs w:val="24"/>
        </w:rPr>
        <w:t>some</w:t>
      </w:r>
      <w:proofErr w:type="spellEnd"/>
      <w:r w:rsidRPr="00335372">
        <w:rPr>
          <w:rFonts w:ascii="Times New Roman" w:hAnsi="Times New Roman" w:cs="Times New Roman"/>
          <w:sz w:val="24"/>
          <w:szCs w:val="24"/>
        </w:rPr>
        <w:t xml:space="preserve"> stuff about how we've got a couple of new variants popping up. Obviously, the Delta variant has been on kind of a big one that everyone's heard about, and then the </w:t>
      </w:r>
      <w:proofErr w:type="spellStart"/>
      <w:r w:rsidRPr="00335372">
        <w:rPr>
          <w:rFonts w:ascii="Times New Roman" w:hAnsi="Times New Roman" w:cs="Times New Roman"/>
          <w:sz w:val="24"/>
          <w:szCs w:val="24"/>
        </w:rPr>
        <w:t>the</w:t>
      </w:r>
      <w:proofErr w:type="spellEnd"/>
      <w:r w:rsidRPr="00335372">
        <w:rPr>
          <w:rFonts w:ascii="Times New Roman" w:hAnsi="Times New Roman" w:cs="Times New Roman"/>
          <w:sz w:val="24"/>
          <w:szCs w:val="24"/>
        </w:rPr>
        <w:t xml:space="preserve"> Omicron variant more recently popping up in South, South Africa. Are you worried at all about whether or not you guys will have to close your casinos and hotels again, or are you worried about potentially, these </w:t>
      </w:r>
      <w:proofErr w:type="spellStart"/>
      <w:r w:rsidRPr="00335372">
        <w:rPr>
          <w:rFonts w:ascii="Times New Roman" w:hAnsi="Times New Roman" w:cs="Times New Roman"/>
          <w:sz w:val="24"/>
          <w:szCs w:val="24"/>
        </w:rPr>
        <w:t>these</w:t>
      </w:r>
      <w:proofErr w:type="spellEnd"/>
      <w:r w:rsidRPr="00335372">
        <w:rPr>
          <w:rFonts w:ascii="Times New Roman" w:hAnsi="Times New Roman" w:cs="Times New Roman"/>
          <w:sz w:val="24"/>
          <w:szCs w:val="24"/>
        </w:rPr>
        <w:t xml:space="preserve"> new variants kind of becoming another big outbreak similar to how COVID was initially?</w:t>
      </w:r>
    </w:p>
    <w:p w14:paraId="18C076A8" w14:textId="77777777" w:rsidR="00770A90" w:rsidRPr="00525DCD" w:rsidRDefault="00770A90" w:rsidP="00335372">
      <w:pPr>
        <w:spacing w:after="0" w:line="240" w:lineRule="auto"/>
        <w:rPr>
          <w:rFonts w:ascii="Times New Roman" w:hAnsi="Times New Roman" w:cs="Times New Roman"/>
          <w:b/>
          <w:bCs/>
          <w:sz w:val="24"/>
          <w:szCs w:val="24"/>
        </w:rPr>
      </w:pPr>
    </w:p>
    <w:p w14:paraId="2A94D07E" w14:textId="77777777" w:rsidR="00770A90" w:rsidRPr="00525DCD" w:rsidRDefault="0038705A" w:rsidP="00335372">
      <w:pPr>
        <w:spacing w:after="0" w:line="240" w:lineRule="auto"/>
        <w:rPr>
          <w:rFonts w:ascii="Times New Roman" w:hAnsi="Times New Roman" w:cs="Times New Roman"/>
          <w:b/>
          <w:bCs/>
          <w:sz w:val="24"/>
          <w:szCs w:val="24"/>
        </w:rPr>
      </w:pPr>
      <w:r w:rsidRPr="00525DCD">
        <w:rPr>
          <w:rFonts w:ascii="Times New Roman" w:hAnsi="Times New Roman" w:cs="Times New Roman"/>
          <w:b/>
          <w:bCs/>
          <w:sz w:val="24"/>
          <w:szCs w:val="24"/>
        </w:rPr>
        <w:t>David Scamehorn  20:10</w:t>
      </w:r>
    </w:p>
    <w:p w14:paraId="2A0F33DD"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sz w:val="24"/>
          <w:szCs w:val="24"/>
        </w:rPr>
        <w:t xml:space="preserve">Sure, yeah, no. And we talked about that, both here within the business, but also for our personal plans and kind of things that we're planning, you know, as a family. Well, and I think just today now, there's, they detected a case in the US of the newest variant, and so yeah, it's definitely here, it's coming. Just trying to get a sense for how much more serious it is than the Delta variant and things like that will rely on the health professionals to give us some guidance there. The one thing that that I do feel, I think, is an organization speaking about my job, that we've been through the one shutdown, we understand what it takes to shut down and reopen successfully. And so from it's not that fear of the unknown, or Oh, my </w:t>
      </w:r>
      <w:r w:rsidRPr="00335372">
        <w:rPr>
          <w:rFonts w:ascii="Times New Roman" w:hAnsi="Times New Roman" w:cs="Times New Roman"/>
          <w:sz w:val="24"/>
          <w:szCs w:val="24"/>
        </w:rPr>
        <w:lastRenderedPageBreak/>
        <w:t>goodness, we've never done something like this before. We don't have that we talked about all well, if this spreads, and we get guidance from the CDC, that that we need to shut down, we'll shut down. And we know how to do that and navigate through it, it's not what anybody wants to do. But if it comes to that, we will absolutely take those measures to keep everybody as safe as possible. So, yes, there's some concern about it. But it's one of those things, again, it's acknowledging that you can only control what you can control and that's being prepared and informed, I think, for the situation.</w:t>
      </w:r>
    </w:p>
    <w:p w14:paraId="244560B5" w14:textId="77777777" w:rsidR="00770A90" w:rsidRPr="00335372" w:rsidRDefault="00770A90" w:rsidP="00335372">
      <w:pPr>
        <w:spacing w:after="0" w:line="240" w:lineRule="auto"/>
        <w:rPr>
          <w:rFonts w:ascii="Times New Roman" w:hAnsi="Times New Roman" w:cs="Times New Roman"/>
          <w:sz w:val="24"/>
          <w:szCs w:val="24"/>
        </w:rPr>
      </w:pPr>
    </w:p>
    <w:p w14:paraId="149BB4CE"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b/>
          <w:sz w:val="24"/>
          <w:szCs w:val="24"/>
        </w:rPr>
        <w:t xml:space="preserve">Stuart </w:t>
      </w:r>
      <w:r w:rsidRPr="00525DCD">
        <w:rPr>
          <w:rFonts w:ascii="Times New Roman" w:hAnsi="Times New Roman" w:cs="Times New Roman"/>
          <w:b/>
          <w:sz w:val="24"/>
          <w:szCs w:val="24"/>
        </w:rPr>
        <w:t>Scamehorn  21:37</w:t>
      </w:r>
    </w:p>
    <w:p w14:paraId="34740D64"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sz w:val="24"/>
          <w:szCs w:val="24"/>
        </w:rPr>
        <w:t>And I think that's a, that's a very good way to, to kind of put, that's a that's a really good way of phrasing kind of a good mindset to have, during this whole thing on. In kind of touching on that you, you talked a lot about different concerns, in stuff relating to the pandemic, what, what has concerned you the most, kind of through this entire thing?</w:t>
      </w:r>
    </w:p>
    <w:p w14:paraId="633284E6" w14:textId="77777777" w:rsidR="00770A90" w:rsidRPr="00525DCD" w:rsidRDefault="00770A90" w:rsidP="00335372">
      <w:pPr>
        <w:spacing w:after="0" w:line="240" w:lineRule="auto"/>
        <w:rPr>
          <w:rFonts w:ascii="Times New Roman" w:hAnsi="Times New Roman" w:cs="Times New Roman"/>
          <w:b/>
          <w:bCs/>
          <w:sz w:val="24"/>
          <w:szCs w:val="24"/>
        </w:rPr>
      </w:pPr>
    </w:p>
    <w:p w14:paraId="24216803" w14:textId="77777777" w:rsidR="00770A90" w:rsidRPr="00525DCD" w:rsidRDefault="0038705A" w:rsidP="00335372">
      <w:pPr>
        <w:spacing w:after="0" w:line="240" w:lineRule="auto"/>
        <w:rPr>
          <w:rFonts w:ascii="Times New Roman" w:hAnsi="Times New Roman" w:cs="Times New Roman"/>
          <w:b/>
          <w:bCs/>
          <w:sz w:val="24"/>
          <w:szCs w:val="24"/>
        </w:rPr>
      </w:pPr>
      <w:r w:rsidRPr="00525DCD">
        <w:rPr>
          <w:rFonts w:ascii="Times New Roman" w:hAnsi="Times New Roman" w:cs="Times New Roman"/>
          <w:b/>
          <w:bCs/>
          <w:sz w:val="24"/>
          <w:szCs w:val="24"/>
        </w:rPr>
        <w:t>David Scamehorn  22:09</w:t>
      </w:r>
    </w:p>
    <w:p w14:paraId="30A0099E"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sz w:val="24"/>
          <w:szCs w:val="24"/>
        </w:rPr>
        <w:t xml:space="preserve">Oh, yeah, that's a little bit of a </w:t>
      </w:r>
      <w:proofErr w:type="gramStart"/>
      <w:r w:rsidRPr="00335372">
        <w:rPr>
          <w:rFonts w:ascii="Times New Roman" w:hAnsi="Times New Roman" w:cs="Times New Roman"/>
          <w:sz w:val="24"/>
          <w:szCs w:val="24"/>
        </w:rPr>
        <w:t>far reaching</w:t>
      </w:r>
      <w:proofErr w:type="gramEnd"/>
      <w:r w:rsidRPr="00335372">
        <w:rPr>
          <w:rFonts w:ascii="Times New Roman" w:hAnsi="Times New Roman" w:cs="Times New Roman"/>
          <w:sz w:val="24"/>
          <w:szCs w:val="24"/>
        </w:rPr>
        <w:t xml:space="preserve"> question I you know, mostly it's keeping people that I'm close to safe. So you and your brother, as college students, you get exposed to a lot of stuff, I mean, that's a constant source of concern. My parents are both almost 80 years old. So certainly not a demographic that, that you would ever want to be exposed to the virus. Fortunately, they have adopted a very strong approach to it. But you know, the virus is relentless in some of these situations. And so in terms of things that I worry about, certainly, keeping loved ones safe is at the top of the list, not as concerned necessarily about a job, you know, very confident that that will sort itself out, and that Oneida Nation will </w:t>
      </w:r>
      <w:proofErr w:type="spellStart"/>
      <w:r w:rsidRPr="00335372">
        <w:rPr>
          <w:rFonts w:ascii="Times New Roman" w:hAnsi="Times New Roman" w:cs="Times New Roman"/>
          <w:sz w:val="24"/>
          <w:szCs w:val="24"/>
        </w:rPr>
        <w:t>will</w:t>
      </w:r>
      <w:proofErr w:type="spellEnd"/>
      <w:r w:rsidRPr="00335372">
        <w:rPr>
          <w:rFonts w:ascii="Times New Roman" w:hAnsi="Times New Roman" w:cs="Times New Roman"/>
          <w:sz w:val="24"/>
          <w:szCs w:val="24"/>
        </w:rPr>
        <w:t xml:space="preserve"> do the right thing by their employees. And so it's not, you know, I'm not going to be asked to do something that's dangerous, for example. And that's a good thing for me to be able to say, that's not necessarily true, I think, for everybody. And so I guess I would have concern, in general, for people that have public facing jobs, who may feel compelled to have to work even though it may not be safe. And so health care workers, for example, teachers, all of those people, law enforcement, fire departments, you know, that that's definitely a concern. And then you think about the vaccination opportunities that we have here in this country compared to what they might have in other countries. And I guess they have a lot of concern worldwide, you know, what this is going to end up doing, you know, to people who don't have the opportunity to get vaccinated and be able to take some of the preventative measures that, that we sort of, we're not only accustomed to having that as an option here, we're, you know, as a society, we've got certain people who've decided not to do that, which is difficult to justify, I think, in terms of trying to keep everybody safe and unhealthy.</w:t>
      </w:r>
    </w:p>
    <w:p w14:paraId="069DB3AA" w14:textId="77777777" w:rsidR="00770A90" w:rsidRPr="00335372" w:rsidRDefault="00770A90" w:rsidP="00335372">
      <w:pPr>
        <w:spacing w:after="0" w:line="240" w:lineRule="auto"/>
        <w:rPr>
          <w:rFonts w:ascii="Times New Roman" w:hAnsi="Times New Roman" w:cs="Times New Roman"/>
          <w:sz w:val="24"/>
          <w:szCs w:val="24"/>
        </w:rPr>
      </w:pPr>
    </w:p>
    <w:p w14:paraId="6B023C40"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b/>
          <w:sz w:val="24"/>
          <w:szCs w:val="24"/>
        </w:rPr>
        <w:t xml:space="preserve">Stuart </w:t>
      </w:r>
      <w:r w:rsidRPr="00525DCD">
        <w:rPr>
          <w:rFonts w:ascii="Times New Roman" w:hAnsi="Times New Roman" w:cs="Times New Roman"/>
          <w:b/>
          <w:sz w:val="24"/>
          <w:szCs w:val="24"/>
        </w:rPr>
        <w:t>Scamehorn  24:26</w:t>
      </w:r>
    </w:p>
    <w:p w14:paraId="4FCE45A1"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sz w:val="24"/>
          <w:szCs w:val="24"/>
        </w:rPr>
        <w:t xml:space="preserve">Yeah, absolutely. And you, you did kind of tiptoe on </w:t>
      </w:r>
      <w:proofErr w:type="spellStart"/>
      <w:r w:rsidRPr="00335372">
        <w:rPr>
          <w:rFonts w:ascii="Times New Roman" w:hAnsi="Times New Roman" w:cs="Times New Roman"/>
          <w:sz w:val="24"/>
          <w:szCs w:val="24"/>
        </w:rPr>
        <w:t>on</w:t>
      </w:r>
      <w:proofErr w:type="spellEnd"/>
      <w:r w:rsidRPr="00335372">
        <w:rPr>
          <w:rFonts w:ascii="Times New Roman" w:hAnsi="Times New Roman" w:cs="Times New Roman"/>
          <w:sz w:val="24"/>
          <w:szCs w:val="24"/>
        </w:rPr>
        <w:t xml:space="preserve"> this next question a little bit about your kind of questioning kind of what the future kind of holds for, kind of on the more global scale but kind of bring that back towards the community and everything. How do you think this pandemic has kind of transformed, just kind of going forward, how you're </w:t>
      </w:r>
      <w:proofErr w:type="spellStart"/>
      <w:r w:rsidRPr="00335372">
        <w:rPr>
          <w:rFonts w:ascii="Times New Roman" w:hAnsi="Times New Roman" w:cs="Times New Roman"/>
          <w:sz w:val="24"/>
          <w:szCs w:val="24"/>
        </w:rPr>
        <w:t>gonna</w:t>
      </w:r>
      <w:proofErr w:type="spellEnd"/>
      <w:r w:rsidRPr="00335372">
        <w:rPr>
          <w:rFonts w:ascii="Times New Roman" w:hAnsi="Times New Roman" w:cs="Times New Roman"/>
          <w:sz w:val="24"/>
          <w:szCs w:val="24"/>
        </w:rPr>
        <w:t xml:space="preserve"> interact with your family, your friends, and just kind of the community in general? Yeah, that makes, that does make a lot of sense. And then, you mentioned it, I kind of in that, in answering that question. And you've mentioned it a couple other times, I'm, you've mentioned remote work, quite a quite a bunch, and kind of, we're probably looking at trending more towards that in the future. And obviously, when you were in quarantine, when you were in the process of moving out to New York, you had to do some of your work remotely. What was that like, kind of having to start a new job, but also having to balance working remotely, with kind of learning everybody's names and kind of getting used to this new environment?</w:t>
      </w:r>
    </w:p>
    <w:p w14:paraId="37521E5C" w14:textId="77777777" w:rsidR="00770A90" w:rsidRPr="00335372" w:rsidRDefault="00770A90" w:rsidP="00335372">
      <w:pPr>
        <w:spacing w:after="0" w:line="240" w:lineRule="auto"/>
        <w:rPr>
          <w:rFonts w:ascii="Times New Roman" w:hAnsi="Times New Roman" w:cs="Times New Roman"/>
          <w:sz w:val="24"/>
          <w:szCs w:val="24"/>
        </w:rPr>
      </w:pPr>
    </w:p>
    <w:p w14:paraId="64638656"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b/>
          <w:sz w:val="24"/>
          <w:szCs w:val="24"/>
        </w:rPr>
        <w:t xml:space="preserve">David </w:t>
      </w:r>
      <w:r w:rsidRPr="00525DCD">
        <w:rPr>
          <w:rFonts w:ascii="Times New Roman" w:hAnsi="Times New Roman" w:cs="Times New Roman"/>
          <w:b/>
          <w:sz w:val="24"/>
          <w:szCs w:val="24"/>
        </w:rPr>
        <w:t>Scamehorn  25:13</w:t>
      </w:r>
    </w:p>
    <w:p w14:paraId="5925860E"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sz w:val="24"/>
          <w:szCs w:val="24"/>
        </w:rPr>
        <w:t xml:space="preserve">Yeah, that's a really interesting question, since I think we're still kind of in the middle of it to a certain extent, you know, what, what doe, everybody talks about all When do we get back to normal? And I think it's not really getting back to what normal was like. Yeah, in February of 2020, it's whatever the new norm normality is going to be. And I, and I do think it has forever shifted some of the norms around things like I talked about remote work is an interesting one, which really restructures some of our communities, so you see an exodus of people </w:t>
      </w:r>
      <w:proofErr w:type="gramStart"/>
      <w:r w:rsidRPr="00335372">
        <w:rPr>
          <w:rFonts w:ascii="Times New Roman" w:hAnsi="Times New Roman" w:cs="Times New Roman"/>
          <w:sz w:val="24"/>
          <w:szCs w:val="24"/>
        </w:rPr>
        <w:t>from your huge urban centers,</w:t>
      </w:r>
      <w:proofErr w:type="gramEnd"/>
      <w:r w:rsidRPr="00335372">
        <w:rPr>
          <w:rFonts w:ascii="Times New Roman" w:hAnsi="Times New Roman" w:cs="Times New Roman"/>
          <w:sz w:val="24"/>
          <w:szCs w:val="24"/>
        </w:rPr>
        <w:t xml:space="preserve"> to more rural settings. Which, yeah, I think that's a permanent shift in some of the economic drivers for people working in these really dense sort of higher cost areas. So that is going to be, I think, interesting to watch over the next 10 years or so as people sort of shift around. And then the other, the other big trend </w:t>
      </w:r>
      <w:proofErr w:type="gramStart"/>
      <w:r w:rsidRPr="00335372">
        <w:rPr>
          <w:rFonts w:ascii="Times New Roman" w:hAnsi="Times New Roman" w:cs="Times New Roman"/>
          <w:sz w:val="24"/>
          <w:szCs w:val="24"/>
        </w:rPr>
        <w:t>that's out there is</w:t>
      </w:r>
      <w:proofErr w:type="gramEnd"/>
      <w:r w:rsidRPr="00335372">
        <w:rPr>
          <w:rFonts w:ascii="Times New Roman" w:hAnsi="Times New Roman" w:cs="Times New Roman"/>
          <w:sz w:val="24"/>
          <w:szCs w:val="24"/>
        </w:rPr>
        <w:t xml:space="preserve"> just sort of the employment situation and the number of jobs that are available. And sort of, you know, a lot of people reevaluating what's important to them in their life. And I do think the, the pandemic has been responsible for that, you know, you had a big period of shutdown, where some people weren't working. And so they were at home, doing a lot of sort of introspective types of activities, hobbies, interacting with other people, loved ones, and so forth, and decided, hey, I don't want to give certain portions of this up, to commute into a city center for a job, you know, more traditional type of thing. And so and you've got some broader demographic trends at work. Just the huge number of baby boomers were all nearing retirement. That are some of these shifts may have occurred over time anyway. But I think the pandemic has just accelerated all of that. And sort of allowed people you know, it's been a catalyst, I guess, to really see some of that change come through. Yeah, that is </w:t>
      </w:r>
      <w:proofErr w:type="gramStart"/>
      <w:r w:rsidRPr="00335372">
        <w:rPr>
          <w:rFonts w:ascii="Times New Roman" w:hAnsi="Times New Roman" w:cs="Times New Roman"/>
          <w:sz w:val="24"/>
          <w:szCs w:val="24"/>
        </w:rPr>
        <w:t>an it</w:t>
      </w:r>
      <w:proofErr w:type="gramEnd"/>
      <w:r w:rsidRPr="00335372">
        <w:rPr>
          <w:rFonts w:ascii="Times New Roman" w:hAnsi="Times New Roman" w:cs="Times New Roman"/>
          <w:sz w:val="24"/>
          <w:szCs w:val="24"/>
        </w:rPr>
        <w:t xml:space="preserve"> has been an interesting process. And so my role. First of all, the job that I took was really to establish a new capability in hiring a new team. So we had to interview people. And in some cases, we interviewed and hired people without actually having a </w:t>
      </w:r>
      <w:proofErr w:type="gramStart"/>
      <w:r w:rsidRPr="00335372">
        <w:rPr>
          <w:rFonts w:ascii="Times New Roman" w:hAnsi="Times New Roman" w:cs="Times New Roman"/>
          <w:sz w:val="24"/>
          <w:szCs w:val="24"/>
        </w:rPr>
        <w:t>face to face</w:t>
      </w:r>
      <w:proofErr w:type="gramEnd"/>
      <w:r w:rsidRPr="00335372">
        <w:rPr>
          <w:rFonts w:ascii="Times New Roman" w:hAnsi="Times New Roman" w:cs="Times New Roman"/>
          <w:sz w:val="24"/>
          <w:szCs w:val="24"/>
        </w:rPr>
        <w:t xml:space="preserve"> interview. That's very different. I've worked in a number of industries and companies over the years, including most recently, where my boss was in Belgium, and I was in Minneapolis. And so our communication, there was a limited window daily to communicate. So it's very, from my standpoint, I was pretty comfortable with the idea that I didn't need to be </w:t>
      </w:r>
      <w:proofErr w:type="gramStart"/>
      <w:r w:rsidRPr="00335372">
        <w:rPr>
          <w:rFonts w:ascii="Times New Roman" w:hAnsi="Times New Roman" w:cs="Times New Roman"/>
          <w:sz w:val="24"/>
          <w:szCs w:val="24"/>
        </w:rPr>
        <w:t>face</w:t>
      </w:r>
      <w:proofErr w:type="gramEnd"/>
      <w:r w:rsidRPr="00335372">
        <w:rPr>
          <w:rFonts w:ascii="Times New Roman" w:hAnsi="Times New Roman" w:cs="Times New Roman"/>
          <w:sz w:val="24"/>
          <w:szCs w:val="24"/>
        </w:rPr>
        <w:t xml:space="preserve"> to face with everybody that's involved in the work. But the nature of analytics is highly collaborative. And so there, we've taken steps to kind of try to offset the fact that now we have people who aren't physically in New York working on the team, which has been great because we've been able to add people to the team with some scarce skill sets. But what we've done, the one thing that we've done that's worked really well is we have a daily touch base meeting. And the once a week we review projects with that we have a little bit longer time, but otherwise it's </w:t>
      </w:r>
      <w:proofErr w:type="spellStart"/>
      <w:r w:rsidRPr="00335372">
        <w:rPr>
          <w:rFonts w:ascii="Times New Roman" w:hAnsi="Times New Roman" w:cs="Times New Roman"/>
          <w:sz w:val="24"/>
          <w:szCs w:val="24"/>
        </w:rPr>
        <w:t>it's</w:t>
      </w:r>
      <w:proofErr w:type="spellEnd"/>
      <w:r w:rsidRPr="00335372">
        <w:rPr>
          <w:rFonts w:ascii="Times New Roman" w:hAnsi="Times New Roman" w:cs="Times New Roman"/>
          <w:sz w:val="24"/>
          <w:szCs w:val="24"/>
        </w:rPr>
        <w:t xml:space="preserve"> scheduled just for 15 minutes on the other four days of the week. Everybody gets on, and we just say hey, you know, what are people thinking about? Any burning questions? What happened in the business or any, you know, all topics are </w:t>
      </w:r>
      <w:proofErr w:type="gramStart"/>
      <w:r w:rsidRPr="00335372">
        <w:rPr>
          <w:rFonts w:ascii="Times New Roman" w:hAnsi="Times New Roman" w:cs="Times New Roman"/>
          <w:sz w:val="24"/>
          <w:szCs w:val="24"/>
        </w:rPr>
        <w:t>open.</w:t>
      </w:r>
      <w:proofErr w:type="gramEnd"/>
      <w:r w:rsidRPr="00335372">
        <w:rPr>
          <w:rFonts w:ascii="Times New Roman" w:hAnsi="Times New Roman" w:cs="Times New Roman"/>
          <w:sz w:val="24"/>
          <w:szCs w:val="24"/>
        </w:rPr>
        <w:t xml:space="preserve"> It's really to try to replace a little bit of the hallway conversation. you would have in a more traditional environment. And I think it's been very helpful and valuable. I don't know that it completely replaces some of the things where two people might be talking about a project and a third person happens to walk by and hears it and jumps in and helps you lose those types of interactions with remote structure. And so definitely there are </w:t>
      </w:r>
      <w:proofErr w:type="spellStart"/>
      <w:r w:rsidRPr="00335372">
        <w:rPr>
          <w:rFonts w:ascii="Times New Roman" w:hAnsi="Times New Roman" w:cs="Times New Roman"/>
          <w:sz w:val="24"/>
          <w:szCs w:val="24"/>
        </w:rPr>
        <w:t>trade offs</w:t>
      </w:r>
      <w:proofErr w:type="spellEnd"/>
      <w:r w:rsidRPr="00335372">
        <w:rPr>
          <w:rFonts w:ascii="Times New Roman" w:hAnsi="Times New Roman" w:cs="Times New Roman"/>
          <w:sz w:val="24"/>
          <w:szCs w:val="24"/>
        </w:rPr>
        <w:t>. But I think it's just a reality. And you have to figure out how to make it work, as opposed to saying, Oh, no, we're going to go back to 100% in the office, traditional schedule kind of thing. And like I said, I, there's been pressures in that direction, for a number of years growing in this COVID situation is really just accelerated that.</w:t>
      </w:r>
    </w:p>
    <w:p w14:paraId="0F94A7BF" w14:textId="77777777" w:rsidR="00770A90" w:rsidRPr="00335372" w:rsidRDefault="00770A90" w:rsidP="00335372">
      <w:pPr>
        <w:spacing w:after="0" w:line="240" w:lineRule="auto"/>
        <w:rPr>
          <w:rFonts w:ascii="Times New Roman" w:hAnsi="Times New Roman" w:cs="Times New Roman"/>
          <w:sz w:val="24"/>
          <w:szCs w:val="24"/>
        </w:rPr>
      </w:pPr>
    </w:p>
    <w:p w14:paraId="54F40A00"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b/>
          <w:sz w:val="24"/>
          <w:szCs w:val="24"/>
        </w:rPr>
        <w:t xml:space="preserve">Stuart </w:t>
      </w:r>
      <w:r w:rsidRPr="00525DCD">
        <w:rPr>
          <w:rFonts w:ascii="Times New Roman" w:hAnsi="Times New Roman" w:cs="Times New Roman"/>
          <w:b/>
          <w:sz w:val="24"/>
          <w:szCs w:val="24"/>
        </w:rPr>
        <w:t>Scamehorn  30:54</w:t>
      </w:r>
    </w:p>
    <w:p w14:paraId="31308402"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sz w:val="24"/>
          <w:szCs w:val="24"/>
        </w:rPr>
        <w:lastRenderedPageBreak/>
        <w:t xml:space="preserve">Yeah, and you just kind of building off of that, do you think that companies in general, or I guess, Oneida Nations Enterprise specifically </w:t>
      </w:r>
      <w:proofErr w:type="gramStart"/>
      <w:r w:rsidRPr="00335372">
        <w:rPr>
          <w:rFonts w:ascii="Times New Roman" w:hAnsi="Times New Roman" w:cs="Times New Roman"/>
          <w:sz w:val="24"/>
          <w:szCs w:val="24"/>
        </w:rPr>
        <w:t>will won't</w:t>
      </w:r>
      <w:proofErr w:type="gramEnd"/>
      <w:r w:rsidRPr="00335372">
        <w:rPr>
          <w:rFonts w:ascii="Times New Roman" w:hAnsi="Times New Roman" w:cs="Times New Roman"/>
          <w:sz w:val="24"/>
          <w:szCs w:val="24"/>
        </w:rPr>
        <w:t xml:space="preserve"> really ever go back to a fully in person workplace? I know, you had talked a bit about how there were some pushes before COVID, to kind of go more online. But do you think you'll ever kind of go back to that, that normal of, that sort of traditional workplace?</w:t>
      </w:r>
    </w:p>
    <w:p w14:paraId="2D450AAF" w14:textId="6F7BEF22" w:rsidR="00770A90" w:rsidRDefault="00770A90" w:rsidP="00335372">
      <w:pPr>
        <w:spacing w:after="0" w:line="240" w:lineRule="auto"/>
        <w:rPr>
          <w:rFonts w:ascii="Times New Roman" w:hAnsi="Times New Roman" w:cs="Times New Roman"/>
          <w:sz w:val="24"/>
          <w:szCs w:val="24"/>
        </w:rPr>
      </w:pPr>
    </w:p>
    <w:p w14:paraId="4CB799C4"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b/>
          <w:sz w:val="24"/>
          <w:szCs w:val="24"/>
        </w:rPr>
        <w:t xml:space="preserve">David </w:t>
      </w:r>
      <w:r w:rsidRPr="00525DCD">
        <w:rPr>
          <w:rFonts w:ascii="Times New Roman" w:hAnsi="Times New Roman" w:cs="Times New Roman"/>
          <w:b/>
          <w:sz w:val="24"/>
          <w:szCs w:val="24"/>
        </w:rPr>
        <w:t>Scamehorn  31:32</w:t>
      </w:r>
    </w:p>
    <w:p w14:paraId="3A92C4E7"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sz w:val="24"/>
          <w:szCs w:val="24"/>
        </w:rPr>
        <w:t xml:space="preserve">No, I don't, both for us here and in general, I don't think so. I mean, every job is different. And so some jobs, certainly, if you're guest facing and are in on our properties, and things like that, you can't do that remotely. So depending on the role, and the types of things that you need to do to get the work done, you know, some jobs support a remote model, and some don't. But in general, I just don't see, I think it's an increasing expectation from people who work in in certain fields that they would be able to at least have a flexible schedule. So be able to work occasionally, remotely, maybe in person some of the time, or fully remote from a remote location. So the ability </w:t>
      </w:r>
      <w:proofErr w:type="gramStart"/>
      <w:r w:rsidRPr="00335372">
        <w:rPr>
          <w:rFonts w:ascii="Times New Roman" w:hAnsi="Times New Roman" w:cs="Times New Roman"/>
          <w:sz w:val="24"/>
          <w:szCs w:val="24"/>
        </w:rPr>
        <w:t>look</w:t>
      </w:r>
      <w:proofErr w:type="gramEnd"/>
      <w:r w:rsidRPr="00335372">
        <w:rPr>
          <w:rFonts w:ascii="Times New Roman" w:hAnsi="Times New Roman" w:cs="Times New Roman"/>
          <w:sz w:val="24"/>
          <w:szCs w:val="24"/>
        </w:rPr>
        <w:t xml:space="preserve"> at Silicon Valley with the extreme high cost of living, and a lot of people choosing to live elsewhere and remote in to those jobs. I don't see that going away, anytime soon. But at the same time, all of this is, you know, collectively as a, as a society, I guess we're figuring this out as we go. And so who knows, five years from now, maybe the technology will be such with transportation breakthroughs, maybe that we can get together a lot easier. Yeah, I don't know. But I think for now, or for the foreseeable future, I think some combination of remote and in place, employment is definitely going to be there.</w:t>
      </w:r>
    </w:p>
    <w:p w14:paraId="2B989D72" w14:textId="77777777" w:rsidR="00770A90" w:rsidRPr="00335372" w:rsidRDefault="00770A90" w:rsidP="00335372">
      <w:pPr>
        <w:spacing w:after="0" w:line="240" w:lineRule="auto"/>
        <w:rPr>
          <w:rFonts w:ascii="Times New Roman" w:hAnsi="Times New Roman" w:cs="Times New Roman"/>
          <w:sz w:val="24"/>
          <w:szCs w:val="24"/>
        </w:rPr>
      </w:pPr>
    </w:p>
    <w:p w14:paraId="18DCFBDA"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b/>
          <w:sz w:val="24"/>
          <w:szCs w:val="24"/>
        </w:rPr>
        <w:t xml:space="preserve">Stuart </w:t>
      </w:r>
      <w:r w:rsidRPr="00525DCD">
        <w:rPr>
          <w:rFonts w:ascii="Times New Roman" w:hAnsi="Times New Roman" w:cs="Times New Roman"/>
          <w:b/>
          <w:sz w:val="24"/>
          <w:szCs w:val="24"/>
        </w:rPr>
        <w:t>Scamehorn  33:00</w:t>
      </w:r>
    </w:p>
    <w:p w14:paraId="70B6A113"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sz w:val="24"/>
          <w:szCs w:val="24"/>
        </w:rPr>
        <w:t xml:space="preserve">Yeah, and then just building off that even more in kind of a bit more, more broadly. Do you think there's any other things that just kind of generally, as a society used to be the, the big normal thing, that kind of as a result of COVID, you think is just </w:t>
      </w:r>
      <w:proofErr w:type="spellStart"/>
      <w:r w:rsidRPr="00335372">
        <w:rPr>
          <w:rFonts w:ascii="Times New Roman" w:hAnsi="Times New Roman" w:cs="Times New Roman"/>
          <w:sz w:val="24"/>
          <w:szCs w:val="24"/>
        </w:rPr>
        <w:t>gonna</w:t>
      </w:r>
      <w:proofErr w:type="spellEnd"/>
      <w:r w:rsidRPr="00335372">
        <w:rPr>
          <w:rFonts w:ascii="Times New Roman" w:hAnsi="Times New Roman" w:cs="Times New Roman"/>
          <w:sz w:val="24"/>
          <w:szCs w:val="24"/>
        </w:rPr>
        <w:t xml:space="preserve"> kind of disappear?</w:t>
      </w:r>
    </w:p>
    <w:p w14:paraId="294E4FAA" w14:textId="77777777" w:rsidR="00770A90" w:rsidRPr="00335372" w:rsidRDefault="00770A90" w:rsidP="00335372">
      <w:pPr>
        <w:spacing w:after="0" w:line="240" w:lineRule="auto"/>
        <w:rPr>
          <w:rFonts w:ascii="Times New Roman" w:hAnsi="Times New Roman" w:cs="Times New Roman"/>
          <w:sz w:val="24"/>
          <w:szCs w:val="24"/>
        </w:rPr>
      </w:pPr>
    </w:p>
    <w:p w14:paraId="3C52E6AE"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b/>
          <w:sz w:val="24"/>
          <w:szCs w:val="24"/>
        </w:rPr>
        <w:t xml:space="preserve">David </w:t>
      </w:r>
      <w:r w:rsidRPr="00525DCD">
        <w:rPr>
          <w:rFonts w:ascii="Times New Roman" w:hAnsi="Times New Roman" w:cs="Times New Roman"/>
          <w:b/>
          <w:sz w:val="24"/>
          <w:szCs w:val="24"/>
        </w:rPr>
        <w:t>Scamehorn  33:31</w:t>
      </w:r>
    </w:p>
    <w:p w14:paraId="53686459"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sz w:val="24"/>
          <w:szCs w:val="24"/>
        </w:rPr>
        <w:t xml:space="preserve">Well, I think everybody is watching, we reintroduce concerts and big sporting events where people are in person and shoulder to shoulder and without masks cheering, and all that. And it seems like people really miss that experience. And so I think to the extent that, you know, the status of the virus supports people congregating like that I think those types of things will definitely come back. But I don't know that you will necessarily see, you know, return to maybe some of the types of travel that that people used to do, particularly for business, I think may or may not, you know, fully return, there just isn't the need for the </w:t>
      </w:r>
      <w:proofErr w:type="gramStart"/>
      <w:r w:rsidRPr="00335372">
        <w:rPr>
          <w:rFonts w:ascii="Times New Roman" w:hAnsi="Times New Roman" w:cs="Times New Roman"/>
          <w:sz w:val="24"/>
          <w:szCs w:val="24"/>
        </w:rPr>
        <w:t>20,000 person</w:t>
      </w:r>
      <w:proofErr w:type="gramEnd"/>
      <w:r w:rsidRPr="00335372">
        <w:rPr>
          <w:rFonts w:ascii="Times New Roman" w:hAnsi="Times New Roman" w:cs="Times New Roman"/>
          <w:sz w:val="24"/>
          <w:szCs w:val="24"/>
        </w:rPr>
        <w:t xml:space="preserve"> software conference for software tool, just to pick on </w:t>
      </w:r>
      <w:proofErr w:type="spellStart"/>
      <w:r w:rsidRPr="00335372">
        <w:rPr>
          <w:rFonts w:ascii="Times New Roman" w:hAnsi="Times New Roman" w:cs="Times New Roman"/>
          <w:sz w:val="24"/>
          <w:szCs w:val="24"/>
        </w:rPr>
        <w:t>on</w:t>
      </w:r>
      <w:proofErr w:type="spellEnd"/>
      <w:r w:rsidRPr="00335372">
        <w:rPr>
          <w:rFonts w:ascii="Times New Roman" w:hAnsi="Times New Roman" w:cs="Times New Roman"/>
          <w:sz w:val="24"/>
          <w:szCs w:val="24"/>
        </w:rPr>
        <w:t xml:space="preserve"> one instance, you can do a lot of that. Those software companies were very adept at presenting their material and getting their stuff out via electronic means during the pandemic. And so people may think twice about, you know, just the risks associated with that are the cost even associated with doing something like that going forward. So there may be some shifts in those types of industries. Travel in general I think it's </w:t>
      </w:r>
      <w:proofErr w:type="spellStart"/>
      <w:r w:rsidRPr="00335372">
        <w:rPr>
          <w:rFonts w:ascii="Times New Roman" w:hAnsi="Times New Roman" w:cs="Times New Roman"/>
          <w:sz w:val="24"/>
          <w:szCs w:val="24"/>
        </w:rPr>
        <w:t>gonna</w:t>
      </w:r>
      <w:proofErr w:type="spellEnd"/>
      <w:r w:rsidRPr="00335372">
        <w:rPr>
          <w:rFonts w:ascii="Times New Roman" w:hAnsi="Times New Roman" w:cs="Times New Roman"/>
          <w:sz w:val="24"/>
          <w:szCs w:val="24"/>
        </w:rPr>
        <w:t xml:space="preserve"> take a long time before we kind of figure out what the new normal looks like, around international. You know, vacation travel around business travel, particularly international business travel, just from not even necessarily due to risk, I think is assuming that at some point, the COVID risk becomes minimal, it's really going to be more from a time and cost perspective. People will make different decisions going forward than maybe what they made previously, both in their personal lives and professionally.</w:t>
      </w:r>
    </w:p>
    <w:p w14:paraId="66DE7A94" w14:textId="77777777" w:rsidR="00770A90" w:rsidRPr="00335372" w:rsidRDefault="00770A90" w:rsidP="00335372">
      <w:pPr>
        <w:spacing w:after="0" w:line="240" w:lineRule="auto"/>
        <w:rPr>
          <w:rFonts w:ascii="Times New Roman" w:hAnsi="Times New Roman" w:cs="Times New Roman"/>
          <w:sz w:val="24"/>
          <w:szCs w:val="24"/>
        </w:rPr>
      </w:pPr>
    </w:p>
    <w:p w14:paraId="00116E37"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b/>
          <w:sz w:val="24"/>
          <w:szCs w:val="24"/>
        </w:rPr>
        <w:t xml:space="preserve">Stuart </w:t>
      </w:r>
      <w:r w:rsidRPr="00525DCD">
        <w:rPr>
          <w:rFonts w:ascii="Times New Roman" w:hAnsi="Times New Roman" w:cs="Times New Roman"/>
          <w:b/>
          <w:sz w:val="24"/>
          <w:szCs w:val="24"/>
        </w:rPr>
        <w:t>Scamehorn  35:45</w:t>
      </w:r>
    </w:p>
    <w:p w14:paraId="37BDDD6B"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sz w:val="24"/>
          <w:szCs w:val="24"/>
        </w:rPr>
        <w:t xml:space="preserve">I yeah, I, I agree, I think </w:t>
      </w:r>
      <w:proofErr w:type="gramStart"/>
      <w:r w:rsidRPr="00335372">
        <w:rPr>
          <w:rFonts w:ascii="Times New Roman" w:hAnsi="Times New Roman" w:cs="Times New Roman"/>
          <w:sz w:val="24"/>
          <w:szCs w:val="24"/>
        </w:rPr>
        <w:t>that,</w:t>
      </w:r>
      <w:proofErr w:type="gramEnd"/>
      <w:r w:rsidRPr="00335372">
        <w:rPr>
          <w:rFonts w:ascii="Times New Roman" w:hAnsi="Times New Roman" w:cs="Times New Roman"/>
          <w:sz w:val="24"/>
          <w:szCs w:val="24"/>
        </w:rPr>
        <w:t xml:space="preserve"> I think everything you said there was, was pretty, pretty spot on. I guess, kind of taking a little bit of a of a turn, you did mention transportation, in everything, kind of in that a </w:t>
      </w:r>
      <w:r w:rsidRPr="00335372">
        <w:rPr>
          <w:rFonts w:ascii="Times New Roman" w:hAnsi="Times New Roman" w:cs="Times New Roman"/>
          <w:sz w:val="24"/>
          <w:szCs w:val="24"/>
        </w:rPr>
        <w:lastRenderedPageBreak/>
        <w:t xml:space="preserve">little in your answer to that question. And so kind of tying into transportation very, very loosely is obviously, those are those are impacted, I think, especially public transportation would be impacted by local governments and everything. And so do you think that, I guess, do you, what was kind of </w:t>
      </w:r>
      <w:proofErr w:type="spellStart"/>
      <w:r w:rsidRPr="00335372">
        <w:rPr>
          <w:rFonts w:ascii="Times New Roman" w:hAnsi="Times New Roman" w:cs="Times New Roman"/>
          <w:sz w:val="24"/>
          <w:szCs w:val="24"/>
        </w:rPr>
        <w:t>your</w:t>
      </w:r>
      <w:proofErr w:type="spellEnd"/>
      <w:r w:rsidRPr="00335372">
        <w:rPr>
          <w:rFonts w:ascii="Times New Roman" w:hAnsi="Times New Roman" w:cs="Times New Roman"/>
          <w:sz w:val="24"/>
          <w:szCs w:val="24"/>
        </w:rPr>
        <w:t xml:space="preserve">, your experience with the, the local government, when you were moving out to New York with how you, when I'm kind of, I'm kind of mumbling over my words, but you had mentioned earlier that when you were flying out there, you had to fill out a, a little, the little form that was done like Oh, you're coming from a state that is high risk, then you have to, you have to quarantine? </w:t>
      </w:r>
      <w:proofErr w:type="gramStart"/>
      <w:r w:rsidRPr="00335372">
        <w:rPr>
          <w:rFonts w:ascii="Times New Roman" w:hAnsi="Times New Roman" w:cs="Times New Roman"/>
          <w:sz w:val="24"/>
          <w:szCs w:val="24"/>
        </w:rPr>
        <w:t>Or,</w:t>
      </w:r>
      <w:proofErr w:type="gramEnd"/>
      <w:r w:rsidRPr="00335372">
        <w:rPr>
          <w:rFonts w:ascii="Times New Roman" w:hAnsi="Times New Roman" w:cs="Times New Roman"/>
          <w:sz w:val="24"/>
          <w:szCs w:val="24"/>
        </w:rPr>
        <w:t xml:space="preserve"> kind of what was your general, kind of experience more with that. And I know, you'd also kind of mentioned that some people just kind of disregarded that, and that they had planned Oh, yeah, we're </w:t>
      </w:r>
      <w:proofErr w:type="spellStart"/>
      <w:r w:rsidRPr="00335372">
        <w:rPr>
          <w:rFonts w:ascii="Times New Roman" w:hAnsi="Times New Roman" w:cs="Times New Roman"/>
          <w:sz w:val="24"/>
          <w:szCs w:val="24"/>
        </w:rPr>
        <w:t>gonna</w:t>
      </w:r>
      <w:proofErr w:type="spellEnd"/>
      <w:r w:rsidRPr="00335372">
        <w:rPr>
          <w:rFonts w:ascii="Times New Roman" w:hAnsi="Times New Roman" w:cs="Times New Roman"/>
          <w:sz w:val="24"/>
          <w:szCs w:val="24"/>
        </w:rPr>
        <w:t xml:space="preserve"> go have a steak dinner after landing, did that frustrate you when you were hearing stuff like that?</w:t>
      </w:r>
    </w:p>
    <w:p w14:paraId="09E41683" w14:textId="77777777" w:rsidR="00770A90" w:rsidRPr="00335372" w:rsidRDefault="00770A90" w:rsidP="00335372">
      <w:pPr>
        <w:spacing w:after="0" w:line="240" w:lineRule="auto"/>
        <w:rPr>
          <w:rFonts w:ascii="Times New Roman" w:hAnsi="Times New Roman" w:cs="Times New Roman"/>
          <w:sz w:val="24"/>
          <w:szCs w:val="24"/>
        </w:rPr>
      </w:pPr>
    </w:p>
    <w:p w14:paraId="0E404907"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b/>
          <w:sz w:val="24"/>
          <w:szCs w:val="24"/>
        </w:rPr>
        <w:t xml:space="preserve">David </w:t>
      </w:r>
      <w:r w:rsidRPr="0093750A">
        <w:rPr>
          <w:rFonts w:ascii="Times New Roman" w:hAnsi="Times New Roman" w:cs="Times New Roman"/>
          <w:b/>
          <w:sz w:val="24"/>
          <w:szCs w:val="24"/>
        </w:rPr>
        <w:t>Scamehorn  37:33</w:t>
      </w:r>
    </w:p>
    <w:p w14:paraId="533E562D"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sz w:val="24"/>
          <w:szCs w:val="24"/>
        </w:rPr>
        <w:t xml:space="preserve">Yeah. Absolutely, you're frustrated by that. </w:t>
      </w:r>
      <w:proofErr w:type="gramStart"/>
      <w:r w:rsidRPr="00335372">
        <w:rPr>
          <w:rFonts w:ascii="Times New Roman" w:hAnsi="Times New Roman" w:cs="Times New Roman"/>
          <w:sz w:val="24"/>
          <w:szCs w:val="24"/>
        </w:rPr>
        <w:t>Because,</w:t>
      </w:r>
      <w:proofErr w:type="gramEnd"/>
      <w:r w:rsidRPr="00335372">
        <w:rPr>
          <w:rFonts w:ascii="Times New Roman" w:hAnsi="Times New Roman" w:cs="Times New Roman"/>
          <w:sz w:val="24"/>
          <w:szCs w:val="24"/>
        </w:rPr>
        <w:t xml:space="preserve"> first of all, you know, that's the wrong thing for them to do from a health standpoint, but then why </w:t>
      </w:r>
      <w:proofErr w:type="spellStart"/>
      <w:r w:rsidRPr="00335372">
        <w:rPr>
          <w:rFonts w:ascii="Times New Roman" w:hAnsi="Times New Roman" w:cs="Times New Roman"/>
          <w:sz w:val="24"/>
          <w:szCs w:val="24"/>
        </w:rPr>
        <w:t>why</w:t>
      </w:r>
      <w:proofErr w:type="spellEnd"/>
      <w:r w:rsidRPr="00335372">
        <w:rPr>
          <w:rFonts w:ascii="Times New Roman" w:hAnsi="Times New Roman" w:cs="Times New Roman"/>
          <w:sz w:val="24"/>
          <w:szCs w:val="24"/>
        </w:rPr>
        <w:t xml:space="preserve"> do I have to go sit in an apartment for two weeks, while they're out? You know, browsing around? Didn't seem, you know, equitable. Definitely. And, you know, the local government responses have been, you know, it varies, obviously, in some, the county, in sort of more local village and town government, governmental units have all been trying to figure out in charter path through the whole virus thing as best they can. Our Town government out here in New York, for example, has done a lot of Zoom meetings and tried to make things accessible for people. But at the same time, it's a big shift in the way people were accustomed to receiving information. And so there was some frustration in the community that maybe things were pushed through, you know, through during this COVID time period, that if they had been brought up during a more normal sort of sequence of communications that would have just received more scrutiny and input. But going forward, then, you know, how do you sort of keep the good aspects of the new things that we've tried, as well as bring back the critical elements of what we couldn't do for a while because of COVID. And that's the challenge, kind of across the board. And I guess the biggest challenge both at the local and state and federal level really is just, you know, equity in terms of, you know, our quality, I guess, rather, in terms of how people are treated and in the response to whatever the rules or regulations are, that are put out being we all need to adhere to the advice and there needs to be because people don't always respond the way they should there needs to be some sort of mechanism to enforce. So that that's a challenge.</w:t>
      </w:r>
    </w:p>
    <w:p w14:paraId="197CE4E0" w14:textId="77777777" w:rsidR="00770A90" w:rsidRPr="00335372" w:rsidRDefault="00770A90" w:rsidP="00335372">
      <w:pPr>
        <w:spacing w:after="0" w:line="240" w:lineRule="auto"/>
        <w:rPr>
          <w:rFonts w:ascii="Times New Roman" w:hAnsi="Times New Roman" w:cs="Times New Roman"/>
          <w:sz w:val="24"/>
          <w:szCs w:val="24"/>
        </w:rPr>
      </w:pPr>
    </w:p>
    <w:p w14:paraId="676527C2"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b/>
          <w:sz w:val="24"/>
          <w:szCs w:val="24"/>
        </w:rPr>
        <w:t xml:space="preserve">Stuart </w:t>
      </w:r>
      <w:r w:rsidRPr="0093750A">
        <w:rPr>
          <w:rFonts w:ascii="Times New Roman" w:hAnsi="Times New Roman" w:cs="Times New Roman"/>
          <w:b/>
          <w:sz w:val="24"/>
          <w:szCs w:val="24"/>
        </w:rPr>
        <w:t>Scamehorn  39:36</w:t>
      </w:r>
    </w:p>
    <w:p w14:paraId="2EB33B22"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sz w:val="24"/>
          <w:szCs w:val="24"/>
        </w:rPr>
        <w:t xml:space="preserve">Yeah, for sure. And kind of, I don't want to take up, obviously too much of your time. And so I do have one kind of last combo question that is tying way back to the start of the conversation. You had mentioned that kind of around where you, you moved, there's a lot of good hiking trails, and everything like that. And I would presume that means that you've been hiking on </w:t>
      </w:r>
      <w:proofErr w:type="spellStart"/>
      <w:r w:rsidRPr="00335372">
        <w:rPr>
          <w:rFonts w:ascii="Times New Roman" w:hAnsi="Times New Roman" w:cs="Times New Roman"/>
          <w:sz w:val="24"/>
          <w:szCs w:val="24"/>
        </w:rPr>
        <w:t>on</w:t>
      </w:r>
      <w:proofErr w:type="spellEnd"/>
      <w:r w:rsidRPr="00335372">
        <w:rPr>
          <w:rFonts w:ascii="Times New Roman" w:hAnsi="Times New Roman" w:cs="Times New Roman"/>
          <w:sz w:val="24"/>
          <w:szCs w:val="24"/>
        </w:rPr>
        <w:t xml:space="preserve"> a lot of them. So I guess, have you picked up any kind of, kinda new hobbies or anything as a result of COVID? And then also kind of tying into that, how do you, how do you think COVID has really impacted people's health?</w:t>
      </w:r>
    </w:p>
    <w:p w14:paraId="2CF05248" w14:textId="77777777" w:rsidR="00770A90" w:rsidRPr="00335372" w:rsidRDefault="00770A90" w:rsidP="00335372">
      <w:pPr>
        <w:spacing w:after="0" w:line="240" w:lineRule="auto"/>
        <w:rPr>
          <w:rFonts w:ascii="Times New Roman" w:hAnsi="Times New Roman" w:cs="Times New Roman"/>
          <w:sz w:val="24"/>
          <w:szCs w:val="24"/>
        </w:rPr>
      </w:pPr>
    </w:p>
    <w:p w14:paraId="1A916036"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b/>
          <w:sz w:val="24"/>
          <w:szCs w:val="24"/>
        </w:rPr>
        <w:t>David Sca</w:t>
      </w:r>
      <w:r w:rsidRPr="0093750A">
        <w:rPr>
          <w:rFonts w:ascii="Times New Roman" w:hAnsi="Times New Roman" w:cs="Times New Roman"/>
          <w:b/>
          <w:sz w:val="24"/>
          <w:szCs w:val="24"/>
        </w:rPr>
        <w:t>mehorn  40:35</w:t>
      </w:r>
    </w:p>
    <w:p w14:paraId="5624B91A"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sz w:val="24"/>
          <w:szCs w:val="24"/>
        </w:rPr>
        <w:t xml:space="preserve">Now, let me start with, I mean, I think everybody's, everybody's been had an impact or personal journey around how do you stay healthy and in shape, and everything during COVID is really challenging. You know, you can't go to the gym, you can't do some of the things maybe you were accustomed to doing. In my case, I was, you know, spending a lot of time driving back and forth, and everything kind of got muddled up that way. So you get out of whatever your routines were, and you're in your serve regimens around, being healthy. And so that is a challenge that people have addressed in different ways. You saw </w:t>
      </w:r>
      <w:r w:rsidRPr="00335372">
        <w:rPr>
          <w:rFonts w:ascii="Times New Roman" w:hAnsi="Times New Roman" w:cs="Times New Roman"/>
          <w:sz w:val="24"/>
          <w:szCs w:val="24"/>
        </w:rPr>
        <w:lastRenderedPageBreak/>
        <w:t xml:space="preserve">huge booms, sort of in the home, health equipment industry, certainly being able to get outside, you know, and participate in hiking or whatever </w:t>
      </w:r>
      <w:proofErr w:type="gramStart"/>
      <w:r w:rsidRPr="00335372">
        <w:rPr>
          <w:rFonts w:ascii="Times New Roman" w:hAnsi="Times New Roman" w:cs="Times New Roman"/>
          <w:sz w:val="24"/>
          <w:szCs w:val="24"/>
        </w:rPr>
        <w:t>the those</w:t>
      </w:r>
      <w:proofErr w:type="gramEnd"/>
      <w:r w:rsidRPr="00335372">
        <w:rPr>
          <w:rFonts w:ascii="Times New Roman" w:hAnsi="Times New Roman" w:cs="Times New Roman"/>
          <w:sz w:val="24"/>
          <w:szCs w:val="24"/>
        </w:rPr>
        <w:t xml:space="preserve"> activities are, has been an important way to both stay safe and get some exercise. So I think from that standpoint, you know, it's been a while, it's certainly an ongoing challenge, I think, both for me personally, and for most people, just how do you make certain that you're taking care of yourself in a situation where you're trying to adjust in a lot of other different ways, which creates a lot of stress, and I guess, the bigger or another significant area of impact is just on mental health for people, I mean, you get this constant sort of stress, that overlays everything around, you know, people that I know, people or my family or people could be exposed to this at any time, and there's, you don't really have a lot of control over it. And so that I think has just given everybody a layer an extra layer of stress in their lives, which doesn't know, which probably translates into unhealthy behaviors and, you know, additional things that they need to deal with.</w:t>
      </w:r>
    </w:p>
    <w:p w14:paraId="59DE1135" w14:textId="77777777" w:rsidR="00770A90" w:rsidRPr="00335372" w:rsidRDefault="00770A90" w:rsidP="00335372">
      <w:pPr>
        <w:spacing w:after="0" w:line="240" w:lineRule="auto"/>
        <w:rPr>
          <w:rFonts w:ascii="Times New Roman" w:hAnsi="Times New Roman" w:cs="Times New Roman"/>
          <w:sz w:val="24"/>
          <w:szCs w:val="24"/>
        </w:rPr>
      </w:pPr>
    </w:p>
    <w:p w14:paraId="3746F446"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b/>
          <w:sz w:val="24"/>
          <w:szCs w:val="24"/>
        </w:rPr>
        <w:t>Stuart Scameh</w:t>
      </w:r>
      <w:r w:rsidRPr="0093750A">
        <w:rPr>
          <w:rFonts w:ascii="Times New Roman" w:hAnsi="Times New Roman" w:cs="Times New Roman"/>
          <w:b/>
          <w:sz w:val="24"/>
          <w:szCs w:val="24"/>
        </w:rPr>
        <w:t>orn  42:31</w:t>
      </w:r>
    </w:p>
    <w:p w14:paraId="3815E8FD"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sz w:val="24"/>
          <w:szCs w:val="24"/>
        </w:rPr>
        <w:t>Well, that I, I, that was a very great answer. And I think that this is kind of a good place to, to kind of end it off, I think we've been going for about 45 minutes, kind of 40 45 minutes there. I don't want to push you for too long about your answers. You've answered a lot of really good questions that I've had for you. So I would just, I would like to thank you for participating in this, this oral history.</w:t>
      </w:r>
    </w:p>
    <w:p w14:paraId="3B97F74B" w14:textId="77777777" w:rsidR="00770A90" w:rsidRPr="00335372" w:rsidRDefault="00770A90" w:rsidP="00335372">
      <w:pPr>
        <w:spacing w:after="0" w:line="240" w:lineRule="auto"/>
        <w:rPr>
          <w:rFonts w:ascii="Times New Roman" w:hAnsi="Times New Roman" w:cs="Times New Roman"/>
          <w:sz w:val="24"/>
          <w:szCs w:val="24"/>
        </w:rPr>
      </w:pPr>
    </w:p>
    <w:p w14:paraId="4FF6D9BA"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b/>
          <w:sz w:val="24"/>
          <w:szCs w:val="24"/>
        </w:rPr>
        <w:t xml:space="preserve">David </w:t>
      </w:r>
      <w:r w:rsidRPr="0093750A">
        <w:rPr>
          <w:rFonts w:ascii="Times New Roman" w:hAnsi="Times New Roman" w:cs="Times New Roman"/>
          <w:b/>
          <w:sz w:val="24"/>
          <w:szCs w:val="24"/>
        </w:rPr>
        <w:t>Scamehorn  43:15</w:t>
      </w:r>
    </w:p>
    <w:p w14:paraId="4C0B9A79" w14:textId="77777777" w:rsidR="00770A90" w:rsidRPr="00335372" w:rsidRDefault="0038705A" w:rsidP="00335372">
      <w:pPr>
        <w:spacing w:after="0" w:line="240" w:lineRule="auto"/>
        <w:rPr>
          <w:rFonts w:ascii="Times New Roman" w:hAnsi="Times New Roman" w:cs="Times New Roman"/>
          <w:sz w:val="24"/>
          <w:szCs w:val="24"/>
        </w:rPr>
      </w:pPr>
      <w:r w:rsidRPr="00335372">
        <w:rPr>
          <w:rFonts w:ascii="Times New Roman" w:hAnsi="Times New Roman" w:cs="Times New Roman"/>
          <w:sz w:val="24"/>
          <w:szCs w:val="24"/>
        </w:rPr>
        <w:t>Great. Well, thank you, Stuart, for inviting me to participate. It's been fun. It's always good to kind of step back from the day to day and think about things like this. So hopefully this will be useful for people and very much appreciate the opportunity.</w:t>
      </w:r>
    </w:p>
    <w:sectPr w:rsidR="00770A90" w:rsidRPr="00335372" w:rsidSect="001216B9">
      <w:footerReference w:type="even" r:id="rId8"/>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3FA13" w14:textId="77777777" w:rsidR="000E37E5" w:rsidRDefault="000E37E5">
      <w:pPr>
        <w:spacing w:after="0" w:line="240" w:lineRule="auto"/>
      </w:pPr>
      <w:r>
        <w:separator/>
      </w:r>
    </w:p>
  </w:endnote>
  <w:endnote w:type="continuationSeparator" w:id="0">
    <w:p w14:paraId="69677FEE" w14:textId="77777777" w:rsidR="000E37E5" w:rsidRDefault="000E3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ADAC6D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60B892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98EBCA" w14:textId="77777777" w:rsidR="001216B9" w:rsidRDefault="00121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4B5F6" w14:textId="77777777" w:rsidR="000E37E5" w:rsidRDefault="000E37E5">
      <w:pPr>
        <w:spacing w:after="0" w:line="240" w:lineRule="auto"/>
      </w:pPr>
      <w:r>
        <w:separator/>
      </w:r>
    </w:p>
  </w:footnote>
  <w:footnote w:type="continuationSeparator" w:id="0">
    <w:p w14:paraId="0BE94400" w14:textId="77777777" w:rsidR="000E37E5" w:rsidRDefault="000E3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E37E5"/>
    <w:rsid w:val="001216B9"/>
    <w:rsid w:val="0015074B"/>
    <w:rsid w:val="0029639D"/>
    <w:rsid w:val="00326F90"/>
    <w:rsid w:val="00335372"/>
    <w:rsid w:val="0038705A"/>
    <w:rsid w:val="003E0253"/>
    <w:rsid w:val="004A641F"/>
    <w:rsid w:val="004B593C"/>
    <w:rsid w:val="00525DCD"/>
    <w:rsid w:val="006E2A8C"/>
    <w:rsid w:val="00770A90"/>
    <w:rsid w:val="007749AF"/>
    <w:rsid w:val="00794EBC"/>
    <w:rsid w:val="00930F33"/>
    <w:rsid w:val="0093750A"/>
    <w:rsid w:val="009C3AF0"/>
    <w:rsid w:val="00A12EE5"/>
    <w:rsid w:val="00AA1D8D"/>
    <w:rsid w:val="00B47730"/>
    <w:rsid w:val="00BA4C2B"/>
    <w:rsid w:val="00BD0140"/>
    <w:rsid w:val="00C24502"/>
    <w:rsid w:val="00CB0664"/>
    <w:rsid w:val="00CE063C"/>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595D2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character" w:customStyle="1" w:styleId="textlayer--absolute">
    <w:name w:val="textlayer--absolute"/>
    <w:basedOn w:val="DefaultParagraphFont"/>
    <w:rsid w:val="00335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5409</Words>
  <Characters>30834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36171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Scamehorn, Stuart Edward</cp:lastModifiedBy>
  <cp:revision>9</cp:revision>
  <dcterms:created xsi:type="dcterms:W3CDTF">2019-09-10T23:59:00Z</dcterms:created>
  <dcterms:modified xsi:type="dcterms:W3CDTF">2021-12-11T23:14:00Z</dcterms:modified>
  <cp:category/>
</cp:coreProperties>
</file>