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B1E7" w14:textId="77777777" w:rsidR="00134125" w:rsidRPr="00134125" w:rsidRDefault="00134125" w:rsidP="00134125">
      <w:pPr>
        <w:jc w:val="center"/>
        <w:rPr>
          <w:rFonts w:ascii="Times New Roman" w:eastAsia="Times New Roman" w:hAnsi="Times New Roman" w:cs="Times New Roman"/>
          <w:b/>
          <w:sz w:val="28"/>
          <w:szCs w:val="28"/>
        </w:rPr>
      </w:pPr>
      <w:bookmarkStart w:id="0" w:name="_Hlk107071754"/>
      <w:bookmarkStart w:id="1" w:name="_Hlk107166497"/>
      <w:bookmarkStart w:id="2" w:name="_Hlk107415095"/>
      <w:bookmarkStart w:id="3" w:name="_Hlk107843108"/>
      <w:bookmarkStart w:id="4" w:name="_Hlk108115992"/>
      <w:r w:rsidRPr="00134125">
        <w:rPr>
          <w:rFonts w:ascii="Times New Roman" w:eastAsia="Times New Roman" w:hAnsi="Times New Roman" w:cs="Times New Roman"/>
          <w:b/>
          <w:sz w:val="28"/>
          <w:szCs w:val="28"/>
        </w:rPr>
        <w:t xml:space="preserve">Transcript of Interview </w:t>
      </w:r>
      <w:r w:rsidRPr="00134125">
        <w:rPr>
          <w:rFonts w:ascii="Times New Roman" w:hAnsi="Times New Roman" w:cs="Times New Roman"/>
          <w:b/>
          <w:sz w:val="28"/>
          <w:szCs w:val="28"/>
          <w:shd w:val="clear" w:color="auto" w:fill="FFFFFF"/>
        </w:rPr>
        <w:t>Gia Reyes Interviewing Themselves</w:t>
      </w:r>
    </w:p>
    <w:p w14:paraId="1F63CF53" w14:textId="77777777" w:rsidR="00134125" w:rsidRPr="00134125" w:rsidRDefault="00134125" w:rsidP="00134125">
      <w:pPr>
        <w:rPr>
          <w:rFonts w:ascii="Times New Roman" w:eastAsia="Times New Roman" w:hAnsi="Times New Roman" w:cs="Times New Roman"/>
          <w:bCs/>
          <w:sz w:val="24"/>
          <w:szCs w:val="24"/>
        </w:rPr>
      </w:pPr>
      <w:r w:rsidRPr="00134125">
        <w:rPr>
          <w:rFonts w:ascii="Times New Roman" w:eastAsia="Times New Roman" w:hAnsi="Times New Roman" w:cs="Times New Roman"/>
          <w:b/>
          <w:sz w:val="24"/>
          <w:szCs w:val="24"/>
        </w:rPr>
        <w:t xml:space="preserve">Interviewee: </w:t>
      </w:r>
      <w:r w:rsidRPr="00134125">
        <w:rPr>
          <w:rFonts w:ascii="Times New Roman" w:hAnsi="Times New Roman" w:cs="Times New Roman"/>
          <w:sz w:val="24"/>
          <w:szCs w:val="24"/>
          <w:shd w:val="clear" w:color="auto" w:fill="FFFFFF"/>
        </w:rPr>
        <w:t>Gia Reyes</w:t>
      </w:r>
    </w:p>
    <w:p w14:paraId="531565EA" w14:textId="77777777" w:rsidR="00134125" w:rsidRPr="00134125" w:rsidRDefault="00134125" w:rsidP="00134125">
      <w:pPr>
        <w:rPr>
          <w:rFonts w:ascii="Times New Roman" w:eastAsia="Times New Roman" w:hAnsi="Times New Roman" w:cs="Times New Roman"/>
          <w:bCs/>
          <w:sz w:val="24"/>
          <w:szCs w:val="24"/>
        </w:rPr>
      </w:pPr>
      <w:r w:rsidRPr="00134125">
        <w:rPr>
          <w:rFonts w:ascii="Times New Roman" w:eastAsia="Times New Roman" w:hAnsi="Times New Roman" w:cs="Times New Roman"/>
          <w:b/>
          <w:sz w:val="24"/>
          <w:szCs w:val="24"/>
        </w:rPr>
        <w:t xml:space="preserve">Interviewer: </w:t>
      </w:r>
      <w:r w:rsidRPr="00134125">
        <w:rPr>
          <w:rFonts w:ascii="Times New Roman" w:hAnsi="Times New Roman" w:cs="Times New Roman"/>
          <w:sz w:val="24"/>
          <w:szCs w:val="24"/>
          <w:shd w:val="clear" w:color="auto" w:fill="FFFFFF"/>
        </w:rPr>
        <w:t>Self</w:t>
      </w:r>
    </w:p>
    <w:p w14:paraId="76F395C6" w14:textId="77777777" w:rsidR="00134125" w:rsidRPr="00134125" w:rsidRDefault="00134125" w:rsidP="00134125">
      <w:pPr>
        <w:rPr>
          <w:rFonts w:ascii="Times New Roman" w:eastAsia="Times New Roman" w:hAnsi="Times New Roman" w:cs="Times New Roman"/>
          <w:bCs/>
          <w:sz w:val="24"/>
          <w:szCs w:val="24"/>
        </w:rPr>
      </w:pPr>
      <w:r w:rsidRPr="00134125">
        <w:rPr>
          <w:rFonts w:ascii="Times New Roman" w:eastAsia="Times New Roman" w:hAnsi="Times New Roman" w:cs="Times New Roman"/>
          <w:b/>
          <w:sz w:val="24"/>
          <w:szCs w:val="24"/>
        </w:rPr>
        <w:t xml:space="preserve">Date: </w:t>
      </w:r>
      <w:r w:rsidRPr="00134125">
        <w:rPr>
          <w:rFonts w:ascii="Times New Roman" w:eastAsia="Times New Roman" w:hAnsi="Times New Roman" w:cs="Times New Roman"/>
          <w:bCs/>
          <w:sz w:val="24"/>
          <w:szCs w:val="24"/>
        </w:rPr>
        <w:t>04/26/2020</w:t>
      </w:r>
    </w:p>
    <w:p w14:paraId="79C5CFFA" w14:textId="77777777" w:rsidR="00134125" w:rsidRPr="00134125" w:rsidRDefault="00134125" w:rsidP="00134125">
      <w:pPr>
        <w:rPr>
          <w:rFonts w:ascii="Times New Roman" w:eastAsia="Times New Roman" w:hAnsi="Times New Roman" w:cs="Times New Roman"/>
          <w:bCs/>
          <w:sz w:val="24"/>
          <w:szCs w:val="24"/>
        </w:rPr>
      </w:pPr>
      <w:r w:rsidRPr="00134125">
        <w:rPr>
          <w:rFonts w:ascii="Times New Roman" w:eastAsia="Times New Roman" w:hAnsi="Times New Roman" w:cs="Times New Roman"/>
          <w:b/>
          <w:sz w:val="24"/>
          <w:szCs w:val="24"/>
        </w:rPr>
        <w:t>Location (Interviewee):</w:t>
      </w:r>
      <w:r w:rsidRPr="00134125">
        <w:rPr>
          <w:rFonts w:ascii="Times New Roman" w:eastAsia="Times New Roman" w:hAnsi="Times New Roman" w:cs="Times New Roman"/>
          <w:bCs/>
          <w:sz w:val="24"/>
          <w:szCs w:val="24"/>
        </w:rPr>
        <w:t xml:space="preserve"> Pasadena, California</w:t>
      </w:r>
    </w:p>
    <w:p w14:paraId="34C89E2F" w14:textId="77777777" w:rsidR="00134125" w:rsidRPr="00134125" w:rsidRDefault="00134125" w:rsidP="00134125">
      <w:pPr>
        <w:rPr>
          <w:rFonts w:ascii="Times New Roman" w:eastAsia="Times New Roman" w:hAnsi="Times New Roman" w:cs="Times New Roman"/>
          <w:bCs/>
          <w:sz w:val="24"/>
          <w:szCs w:val="24"/>
        </w:rPr>
      </w:pPr>
      <w:r w:rsidRPr="00134125">
        <w:rPr>
          <w:rFonts w:ascii="Times New Roman" w:eastAsia="Times New Roman" w:hAnsi="Times New Roman" w:cs="Times New Roman"/>
          <w:b/>
          <w:sz w:val="24"/>
          <w:szCs w:val="24"/>
        </w:rPr>
        <w:t>Location (Interviewer):</w:t>
      </w:r>
      <w:r w:rsidRPr="00134125">
        <w:rPr>
          <w:rFonts w:ascii="Times New Roman" w:eastAsia="Times New Roman" w:hAnsi="Times New Roman" w:cs="Times New Roman"/>
          <w:bCs/>
          <w:sz w:val="24"/>
          <w:szCs w:val="24"/>
        </w:rPr>
        <w:t xml:space="preserve"> N/A</w:t>
      </w:r>
    </w:p>
    <w:p w14:paraId="0F694E5D" w14:textId="77777777" w:rsidR="00134125" w:rsidRPr="00134125" w:rsidRDefault="00134125" w:rsidP="00134125">
      <w:pPr>
        <w:spacing w:after="0"/>
        <w:rPr>
          <w:rFonts w:ascii="Times New Roman" w:hAnsi="Times New Roman" w:cs="Times New Roman"/>
          <w:sz w:val="24"/>
          <w:szCs w:val="24"/>
        </w:rPr>
      </w:pPr>
      <w:r w:rsidRPr="00134125">
        <w:rPr>
          <w:rFonts w:ascii="Times New Roman" w:hAnsi="Times New Roman" w:cs="Times New Roman"/>
          <w:b/>
          <w:bCs/>
          <w:sz w:val="24"/>
          <w:szCs w:val="24"/>
        </w:rPr>
        <w:t>Transcriber:</w:t>
      </w:r>
      <w:r w:rsidRPr="00134125">
        <w:rPr>
          <w:rFonts w:ascii="Times New Roman" w:hAnsi="Times New Roman" w:cs="Times New Roman"/>
          <w:sz w:val="24"/>
          <w:szCs w:val="24"/>
        </w:rPr>
        <w:t xml:space="preserve"> This transcript has been provided by Otter.AI with a 2nd pass for accuracy and formatting provided by Bryan Paintiff, HST580 intern, at ASU.</w:t>
      </w:r>
    </w:p>
    <w:p w14:paraId="55EFFEBB" w14:textId="77777777" w:rsidR="00134125" w:rsidRPr="00134125" w:rsidRDefault="00134125" w:rsidP="00134125">
      <w:pPr>
        <w:spacing w:before="100" w:beforeAutospacing="1"/>
        <w:rPr>
          <w:rFonts w:ascii="Times New Roman" w:eastAsia="Times New Roman" w:hAnsi="Times New Roman" w:cs="Times New Roman"/>
          <w:bCs/>
          <w:sz w:val="24"/>
          <w:szCs w:val="24"/>
        </w:rPr>
      </w:pPr>
      <w:r w:rsidRPr="00134125">
        <w:rPr>
          <w:rFonts w:ascii="Times New Roman" w:hAnsi="Times New Roman" w:cs="Times New Roman"/>
          <w:b/>
          <w:bCs/>
          <w:sz w:val="24"/>
          <w:szCs w:val="24"/>
        </w:rPr>
        <w:t>Abstract:</w:t>
      </w:r>
      <w:bookmarkEnd w:id="0"/>
      <w:bookmarkEnd w:id="1"/>
      <w:bookmarkEnd w:id="2"/>
      <w:r w:rsidRPr="00134125">
        <w:rPr>
          <w:rFonts w:ascii="Times New Roman" w:hAnsi="Times New Roman" w:cs="Times New Roman"/>
          <w:sz w:val="24"/>
          <w:szCs w:val="24"/>
        </w:rPr>
        <w:t xml:space="preserve">  </w:t>
      </w:r>
      <w:bookmarkEnd w:id="3"/>
      <w:r w:rsidRPr="00134125">
        <w:rPr>
          <w:rFonts w:ascii="Times New Roman" w:hAnsi="Times New Roman" w:cs="Times New Roman"/>
          <w:sz w:val="24"/>
          <w:szCs w:val="24"/>
        </w:rPr>
        <w:t xml:space="preserve">Gia Reyes is a sophomore in high school and interviews themselves.  Gia initially describes how they thought that COVID would only impact China and not come to America.  Next they describe how COVID coming to the US changed their day to day by having to attend high school virtually.  Gia then brings up that their biggest challenge during the pandemic has been their lack of motivation to do school in the virtual environment. Gia then answers a question regarding how their family gets news and states that they do not believe in the news and try not to be influenced by the media.  This is also reflected in the following questions that ask about what their local governments are doing as they are not able to answer news related questions.  Gia ends the interview by relaying how the US needs to be more proactive and prepared for future pandemics. </w:t>
      </w:r>
    </w:p>
    <w:bookmarkEnd w:id="4"/>
    <w:p w14:paraId="760FA6E1" w14:textId="77777777" w:rsidR="00A30D4D" w:rsidRPr="00134125" w:rsidRDefault="00A30D4D">
      <w:pPr>
        <w:spacing w:after="0"/>
        <w:rPr>
          <w:rFonts w:ascii="Times New Roman" w:hAnsi="Times New Roman" w:cs="Times New Roman"/>
          <w:sz w:val="24"/>
          <w:szCs w:val="24"/>
        </w:rPr>
      </w:pPr>
    </w:p>
    <w:p w14:paraId="51820830"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Question  </w:t>
      </w:r>
      <w:r w:rsidRPr="00134125">
        <w:rPr>
          <w:rFonts w:ascii="Times New Roman" w:hAnsi="Times New Roman" w:cs="Times New Roman"/>
          <w:sz w:val="24"/>
          <w:szCs w:val="24"/>
        </w:rPr>
        <w:t>00:01</w:t>
      </w:r>
    </w:p>
    <w:p w14:paraId="0480FC6C"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Hello it is currently 11:21am on May 26, my name is Julie Reyes, and I'm a sophomore at Pasadena High School and I live in Pasadena, California. Um, the first question is when you first le</w:t>
      </w:r>
      <w:r w:rsidRPr="00134125">
        <w:rPr>
          <w:rFonts w:ascii="Times New Roman" w:hAnsi="Times New Roman" w:cs="Times New Roman"/>
          <w:sz w:val="24"/>
          <w:szCs w:val="24"/>
        </w:rPr>
        <w:t xml:space="preserve">arned about COVID-19, what were your thoughts about it? How have your thoughts changed since then? </w:t>
      </w:r>
    </w:p>
    <w:p w14:paraId="63606CAF" w14:textId="77777777" w:rsidR="00A30D4D" w:rsidRPr="00134125" w:rsidRDefault="00A30D4D">
      <w:pPr>
        <w:spacing w:after="0"/>
        <w:rPr>
          <w:rFonts w:ascii="Times New Roman" w:hAnsi="Times New Roman" w:cs="Times New Roman"/>
          <w:sz w:val="24"/>
          <w:szCs w:val="24"/>
        </w:rPr>
      </w:pPr>
    </w:p>
    <w:p w14:paraId="05367149"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00:23</w:t>
      </w:r>
    </w:p>
    <w:p w14:paraId="14A4ACBA"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My first thoughts about COVID were that it wasn't going to affect me that much. And that it was just this disease that was happening, spreadi</w:t>
      </w:r>
      <w:r w:rsidRPr="00134125">
        <w:rPr>
          <w:rFonts w:ascii="Times New Roman" w:hAnsi="Times New Roman" w:cs="Times New Roman"/>
          <w:sz w:val="24"/>
          <w:szCs w:val="24"/>
        </w:rPr>
        <w:t>ng all throughout China, and I didn't really think it was gonna come to America. But that changed, obviously, and that changed my thoughts by making me more, I mean, I we're inside all the time, that's all changed. Um, I don't have a job. So it hasn't real</w:t>
      </w:r>
      <w:r w:rsidRPr="00134125">
        <w:rPr>
          <w:rFonts w:ascii="Times New Roman" w:hAnsi="Times New Roman" w:cs="Times New Roman"/>
          <w:sz w:val="24"/>
          <w:szCs w:val="24"/>
        </w:rPr>
        <w:t>ly affected my employment. Um, COVID-19 affected me and my family's day to day activities. Both of my parents are essential workers. So the only change really has been me staying home for school and my brother who's four has been going to daycare still, be</w:t>
      </w:r>
      <w:r w:rsidRPr="00134125">
        <w:rPr>
          <w:rFonts w:ascii="Times New Roman" w:hAnsi="Times New Roman" w:cs="Times New Roman"/>
          <w:sz w:val="24"/>
          <w:szCs w:val="24"/>
        </w:rPr>
        <w:t>cause my parents both work.</w:t>
      </w:r>
    </w:p>
    <w:p w14:paraId="0C831FAF" w14:textId="77777777" w:rsidR="00A30D4D" w:rsidRPr="00134125" w:rsidRDefault="00A30D4D">
      <w:pPr>
        <w:spacing w:after="0"/>
        <w:rPr>
          <w:rFonts w:ascii="Times New Roman" w:hAnsi="Times New Roman" w:cs="Times New Roman"/>
          <w:sz w:val="24"/>
          <w:szCs w:val="24"/>
        </w:rPr>
      </w:pPr>
    </w:p>
    <w:p w14:paraId="1D633453"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Question  </w:t>
      </w:r>
      <w:r w:rsidRPr="00134125">
        <w:rPr>
          <w:rFonts w:ascii="Times New Roman" w:hAnsi="Times New Roman" w:cs="Times New Roman"/>
          <w:sz w:val="24"/>
          <w:szCs w:val="24"/>
        </w:rPr>
        <w:t>01:22</w:t>
      </w:r>
    </w:p>
    <w:p w14:paraId="01DB0D07"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 xml:space="preserve">How has COVID 19 outbreak affected how you associate and communicate with friends and family in what ways? </w:t>
      </w:r>
    </w:p>
    <w:p w14:paraId="4B8F73D9" w14:textId="77777777" w:rsidR="00A30D4D" w:rsidRPr="00134125" w:rsidRDefault="00A30D4D">
      <w:pPr>
        <w:spacing w:after="0"/>
        <w:rPr>
          <w:rFonts w:ascii="Times New Roman" w:hAnsi="Times New Roman" w:cs="Times New Roman"/>
          <w:sz w:val="24"/>
          <w:szCs w:val="24"/>
        </w:rPr>
      </w:pPr>
    </w:p>
    <w:p w14:paraId="595C2F6A"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01:30</w:t>
      </w:r>
    </w:p>
    <w:p w14:paraId="4093CF59"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I definitely haven't seen as many people as I used to. So that's affected my relationships. And I don't know I don't really. I'm stil</w:t>
      </w:r>
      <w:r w:rsidRPr="00134125">
        <w:rPr>
          <w:rFonts w:ascii="Times New Roman" w:hAnsi="Times New Roman" w:cs="Times New Roman"/>
          <w:sz w:val="24"/>
          <w:szCs w:val="24"/>
        </w:rPr>
        <w:t xml:space="preserve">l visiting my grandparents so I still get to see them. And I'm get to see a couple of friends, so. It really has just affected my friends and family by like me not being able to see them, I guess. </w:t>
      </w:r>
    </w:p>
    <w:p w14:paraId="01865B02" w14:textId="77777777" w:rsidR="00A30D4D" w:rsidRPr="00134125" w:rsidRDefault="00A30D4D">
      <w:pPr>
        <w:spacing w:after="0"/>
        <w:rPr>
          <w:rFonts w:ascii="Times New Roman" w:hAnsi="Times New Roman" w:cs="Times New Roman"/>
          <w:sz w:val="24"/>
          <w:szCs w:val="24"/>
        </w:rPr>
      </w:pPr>
    </w:p>
    <w:p w14:paraId="1A5E0EC1"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Question  </w:t>
      </w:r>
      <w:r w:rsidRPr="00134125">
        <w:rPr>
          <w:rFonts w:ascii="Times New Roman" w:hAnsi="Times New Roman" w:cs="Times New Roman"/>
          <w:sz w:val="24"/>
          <w:szCs w:val="24"/>
        </w:rPr>
        <w:t>02:04</w:t>
      </w:r>
    </w:p>
    <w:p w14:paraId="2568D057"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What have been the biggest challenge that</w:t>
      </w:r>
      <w:r w:rsidRPr="00134125">
        <w:rPr>
          <w:rFonts w:ascii="Times New Roman" w:hAnsi="Times New Roman" w:cs="Times New Roman"/>
          <w:sz w:val="24"/>
          <w:szCs w:val="24"/>
        </w:rPr>
        <w:t xml:space="preserve"> you have faced during the COVID 19 outbreak? </w:t>
      </w:r>
    </w:p>
    <w:p w14:paraId="410D70DC" w14:textId="77777777" w:rsidR="00A30D4D" w:rsidRPr="00134125" w:rsidRDefault="00A30D4D">
      <w:pPr>
        <w:spacing w:after="0"/>
        <w:rPr>
          <w:rFonts w:ascii="Times New Roman" w:hAnsi="Times New Roman" w:cs="Times New Roman"/>
          <w:sz w:val="24"/>
          <w:szCs w:val="24"/>
        </w:rPr>
      </w:pPr>
    </w:p>
    <w:p w14:paraId="3BAF828C"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02:08</w:t>
      </w:r>
    </w:p>
    <w:p w14:paraId="5730161D"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The biggest challenges I face is definitely my motivation and the lack of it, and how and like actually, like doing school is like really hard to find the motivation to do school. So that is def</w:t>
      </w:r>
      <w:r w:rsidRPr="00134125">
        <w:rPr>
          <w:rFonts w:ascii="Times New Roman" w:hAnsi="Times New Roman" w:cs="Times New Roman"/>
          <w:sz w:val="24"/>
          <w:szCs w:val="24"/>
        </w:rPr>
        <w:t xml:space="preserve">initely been a huge challenge for me. And a lot of other kids I know as well. </w:t>
      </w:r>
    </w:p>
    <w:p w14:paraId="6ACD4DE5" w14:textId="77777777" w:rsidR="00A30D4D" w:rsidRPr="00134125" w:rsidRDefault="00A30D4D">
      <w:pPr>
        <w:spacing w:after="0"/>
        <w:rPr>
          <w:rFonts w:ascii="Times New Roman" w:hAnsi="Times New Roman" w:cs="Times New Roman"/>
          <w:sz w:val="24"/>
          <w:szCs w:val="24"/>
        </w:rPr>
      </w:pPr>
    </w:p>
    <w:p w14:paraId="61323197"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Question  </w:t>
      </w:r>
      <w:r w:rsidRPr="00134125">
        <w:rPr>
          <w:rFonts w:ascii="Times New Roman" w:hAnsi="Times New Roman" w:cs="Times New Roman"/>
          <w:sz w:val="24"/>
          <w:szCs w:val="24"/>
        </w:rPr>
        <w:t>02:35</w:t>
      </w:r>
    </w:p>
    <w:p w14:paraId="5DA5612B"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 xml:space="preserve">What have you and your family and friends done for recreation during COVID-19? </w:t>
      </w:r>
    </w:p>
    <w:p w14:paraId="2C8D9D5E" w14:textId="77777777" w:rsidR="00A30D4D" w:rsidRPr="00134125" w:rsidRDefault="00A30D4D">
      <w:pPr>
        <w:spacing w:after="0"/>
        <w:rPr>
          <w:rFonts w:ascii="Times New Roman" w:hAnsi="Times New Roman" w:cs="Times New Roman"/>
          <w:sz w:val="24"/>
          <w:szCs w:val="24"/>
        </w:rPr>
      </w:pPr>
    </w:p>
    <w:p w14:paraId="4FDAE475"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02:41</w:t>
      </w:r>
    </w:p>
    <w:p w14:paraId="1B7B3705"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 xml:space="preserve">Um, we go on a lot of walks, a lot of walks, and we're outside a </w:t>
      </w:r>
      <w:r w:rsidRPr="00134125">
        <w:rPr>
          <w:rFonts w:ascii="Times New Roman" w:hAnsi="Times New Roman" w:cs="Times New Roman"/>
          <w:sz w:val="24"/>
          <w:szCs w:val="24"/>
        </w:rPr>
        <w:t>lot more I feel like which is super cool. I have been really just staying home and there's not I mean, we like barbecue a lot more also, we just spend I spend a lot more time with like my mom and dad and brother now than I did before. So that's changed a l</w:t>
      </w:r>
      <w:r w:rsidRPr="00134125">
        <w:rPr>
          <w:rFonts w:ascii="Times New Roman" w:hAnsi="Times New Roman" w:cs="Times New Roman"/>
          <w:sz w:val="24"/>
          <w:szCs w:val="24"/>
        </w:rPr>
        <w:t xml:space="preserve">ot too. </w:t>
      </w:r>
    </w:p>
    <w:p w14:paraId="60FA7E7A" w14:textId="77777777" w:rsidR="00A30D4D" w:rsidRPr="00134125" w:rsidRDefault="00A30D4D">
      <w:pPr>
        <w:spacing w:after="0"/>
        <w:rPr>
          <w:rFonts w:ascii="Times New Roman" w:hAnsi="Times New Roman" w:cs="Times New Roman"/>
          <w:sz w:val="24"/>
          <w:szCs w:val="24"/>
        </w:rPr>
      </w:pPr>
    </w:p>
    <w:p w14:paraId="04D2E8FD"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Question  </w:t>
      </w:r>
      <w:r w:rsidRPr="00134125">
        <w:rPr>
          <w:rFonts w:ascii="Times New Roman" w:hAnsi="Times New Roman" w:cs="Times New Roman"/>
          <w:sz w:val="24"/>
          <w:szCs w:val="24"/>
        </w:rPr>
        <w:t>03:18</w:t>
      </w:r>
    </w:p>
    <w:p w14:paraId="2A40DD25"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 xml:space="preserve">how has the COVID 19 outbreak affected your community? </w:t>
      </w:r>
    </w:p>
    <w:p w14:paraId="1570A6DE" w14:textId="77777777" w:rsidR="00A30D4D" w:rsidRPr="00134125" w:rsidRDefault="00A30D4D">
      <w:pPr>
        <w:spacing w:after="0"/>
        <w:rPr>
          <w:rFonts w:ascii="Times New Roman" w:hAnsi="Times New Roman" w:cs="Times New Roman"/>
          <w:sz w:val="24"/>
          <w:szCs w:val="24"/>
        </w:rPr>
      </w:pPr>
    </w:p>
    <w:p w14:paraId="1DBE3EA2"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03:22</w:t>
      </w:r>
    </w:p>
    <w:p w14:paraId="2675983B"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Um, my community, the only big thing that it's affected, well, it's affected obviously like the stores and surrounding people around me and like, being able to</w:t>
      </w:r>
      <w:r w:rsidRPr="00134125">
        <w:rPr>
          <w:rFonts w:ascii="Times New Roman" w:hAnsi="Times New Roman" w:cs="Times New Roman"/>
          <w:sz w:val="24"/>
          <w:szCs w:val="24"/>
        </w:rPr>
        <w:t xml:space="preserve"> get groceries and going to school that's all been affected. So I don't go to school anymore. I do online school and we're not going back for the rest of the year, obviously. But ya, another thing is like just going to the store and like wearing masks, eve</w:t>
      </w:r>
      <w:r w:rsidRPr="00134125">
        <w:rPr>
          <w:rFonts w:ascii="Times New Roman" w:hAnsi="Times New Roman" w:cs="Times New Roman"/>
          <w:sz w:val="24"/>
          <w:szCs w:val="24"/>
        </w:rPr>
        <w:t xml:space="preserve">ryone's wearing masks, so. </w:t>
      </w:r>
    </w:p>
    <w:p w14:paraId="085DDEF0" w14:textId="77777777" w:rsidR="00A30D4D" w:rsidRPr="00134125" w:rsidRDefault="00A30D4D">
      <w:pPr>
        <w:spacing w:after="0"/>
        <w:rPr>
          <w:rFonts w:ascii="Times New Roman" w:hAnsi="Times New Roman" w:cs="Times New Roman"/>
          <w:sz w:val="24"/>
          <w:szCs w:val="24"/>
        </w:rPr>
      </w:pPr>
    </w:p>
    <w:p w14:paraId="143E45F4"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Question  </w:t>
      </w:r>
      <w:r w:rsidRPr="00134125">
        <w:rPr>
          <w:rFonts w:ascii="Times New Roman" w:hAnsi="Times New Roman" w:cs="Times New Roman"/>
          <w:sz w:val="24"/>
          <w:szCs w:val="24"/>
        </w:rPr>
        <w:t>04:04</w:t>
      </w:r>
    </w:p>
    <w:p w14:paraId="340E4DED"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 xml:space="preserve">How are people and around you responding to the COVID 19 pandemic? </w:t>
      </w:r>
    </w:p>
    <w:p w14:paraId="23D03DFD" w14:textId="77777777" w:rsidR="00A30D4D" w:rsidRPr="00134125" w:rsidRDefault="00A30D4D">
      <w:pPr>
        <w:spacing w:after="0"/>
        <w:rPr>
          <w:rFonts w:ascii="Times New Roman" w:hAnsi="Times New Roman" w:cs="Times New Roman"/>
          <w:sz w:val="24"/>
          <w:szCs w:val="24"/>
        </w:rPr>
      </w:pPr>
    </w:p>
    <w:p w14:paraId="06E6D1EE"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04:09</w:t>
      </w:r>
    </w:p>
    <w:p w14:paraId="601041B8"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lastRenderedPageBreak/>
        <w:t xml:space="preserve">A lot of people in my age group are kind of just taking as a joke. And like, brushing it off, I guess you could say. But I know that a lot of older people are being very cautious of going outside and like washing their hands wearing masks gloves. So yeah. </w:t>
      </w:r>
    </w:p>
    <w:p w14:paraId="6AB61AC4" w14:textId="77777777" w:rsidR="00A30D4D" w:rsidRPr="00134125" w:rsidRDefault="00A30D4D">
      <w:pPr>
        <w:spacing w:after="0"/>
        <w:rPr>
          <w:rFonts w:ascii="Times New Roman" w:hAnsi="Times New Roman" w:cs="Times New Roman"/>
          <w:sz w:val="24"/>
          <w:szCs w:val="24"/>
        </w:rPr>
      </w:pPr>
    </w:p>
    <w:p w14:paraId="672DB2C2"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Question  </w:t>
      </w:r>
      <w:r w:rsidRPr="00134125">
        <w:rPr>
          <w:rFonts w:ascii="Times New Roman" w:hAnsi="Times New Roman" w:cs="Times New Roman"/>
          <w:sz w:val="24"/>
          <w:szCs w:val="24"/>
        </w:rPr>
        <w:t>04:37</w:t>
      </w:r>
    </w:p>
    <w:p w14:paraId="5F2FA959"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 xml:space="preserve">Have you seen people around me change their opinions day to day activities or relationships in response to the pandemic? </w:t>
      </w:r>
    </w:p>
    <w:p w14:paraId="42809240" w14:textId="77777777" w:rsidR="00A30D4D" w:rsidRPr="00134125" w:rsidRDefault="00A30D4D">
      <w:pPr>
        <w:spacing w:after="0"/>
        <w:rPr>
          <w:rFonts w:ascii="Times New Roman" w:hAnsi="Times New Roman" w:cs="Times New Roman"/>
          <w:sz w:val="24"/>
          <w:szCs w:val="24"/>
        </w:rPr>
      </w:pPr>
    </w:p>
    <w:p w14:paraId="59776FB3"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04:43</w:t>
      </w:r>
    </w:p>
    <w:p w14:paraId="560506AF"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Absolutely. I see people, there's people not working now. There's people working more. There's a lot of just change tha</w:t>
      </w:r>
      <w:r w:rsidRPr="00134125">
        <w:rPr>
          <w:rFonts w:ascii="Times New Roman" w:hAnsi="Times New Roman" w:cs="Times New Roman"/>
          <w:sz w:val="24"/>
          <w:szCs w:val="24"/>
        </w:rPr>
        <w:t>t's happened. I don't know so much about opinions. Nobody's really, nobody's opinions have changed so much as to their day to day activities, that has definitely changed. None of my friends are going to school. A lot of their parents actually have been lai</w:t>
      </w:r>
      <w:r w:rsidRPr="00134125">
        <w:rPr>
          <w:rFonts w:ascii="Times New Roman" w:hAnsi="Times New Roman" w:cs="Times New Roman"/>
          <w:sz w:val="24"/>
          <w:szCs w:val="24"/>
        </w:rPr>
        <w:t xml:space="preserve">d off or are not working right now. So, yeah. </w:t>
      </w:r>
    </w:p>
    <w:p w14:paraId="19DE4D8E" w14:textId="77777777" w:rsidR="00A30D4D" w:rsidRPr="00134125" w:rsidRDefault="00A30D4D">
      <w:pPr>
        <w:spacing w:after="0"/>
        <w:rPr>
          <w:rFonts w:ascii="Times New Roman" w:hAnsi="Times New Roman" w:cs="Times New Roman"/>
          <w:sz w:val="24"/>
          <w:szCs w:val="24"/>
        </w:rPr>
      </w:pPr>
    </w:p>
    <w:p w14:paraId="0051FC3C"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Question  </w:t>
      </w:r>
      <w:r w:rsidRPr="00134125">
        <w:rPr>
          <w:rFonts w:ascii="Times New Roman" w:hAnsi="Times New Roman" w:cs="Times New Roman"/>
          <w:sz w:val="24"/>
          <w:szCs w:val="24"/>
        </w:rPr>
        <w:t>05:26</w:t>
      </w:r>
    </w:p>
    <w:p w14:paraId="64462D63"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 xml:space="preserve">Self isolation and flattening the curve have been two key ideas that have emerged during the pandemic, have you, your family, friends, and community responded to the request of self isolation </w:t>
      </w:r>
      <w:r w:rsidRPr="00134125">
        <w:rPr>
          <w:rFonts w:ascii="Times New Roman" w:hAnsi="Times New Roman" w:cs="Times New Roman"/>
          <w:sz w:val="24"/>
          <w:szCs w:val="24"/>
        </w:rPr>
        <w:t xml:space="preserve">and flattening the curve? </w:t>
      </w:r>
    </w:p>
    <w:p w14:paraId="73481384" w14:textId="77777777" w:rsidR="00A30D4D" w:rsidRPr="00134125" w:rsidRDefault="00A30D4D">
      <w:pPr>
        <w:spacing w:after="0"/>
        <w:rPr>
          <w:rFonts w:ascii="Times New Roman" w:hAnsi="Times New Roman" w:cs="Times New Roman"/>
          <w:sz w:val="24"/>
          <w:szCs w:val="24"/>
        </w:rPr>
      </w:pPr>
    </w:p>
    <w:p w14:paraId="2F21B467"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05:38</w:t>
      </w:r>
    </w:p>
    <w:p w14:paraId="3B129A3A"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We've definitely been isolating a lot more, we still see people because my parents are not super severe, I guess, are extreme when it comes to like staying in the house with only our family because I think that the</w:t>
      </w:r>
      <w:r w:rsidRPr="00134125">
        <w:rPr>
          <w:rFonts w:ascii="Times New Roman" w:hAnsi="Times New Roman" w:cs="Times New Roman"/>
          <w:sz w:val="24"/>
          <w:szCs w:val="24"/>
        </w:rPr>
        <w:t xml:space="preserve">y understand that my mental health is widely dependent on my friends and people who surround me, so they've been very open to the idea of seeing friends and visiting them and yeah. </w:t>
      </w:r>
    </w:p>
    <w:p w14:paraId="53B36F7F" w14:textId="77777777" w:rsidR="00A30D4D" w:rsidRPr="00134125" w:rsidRDefault="00A30D4D">
      <w:pPr>
        <w:spacing w:after="0"/>
        <w:rPr>
          <w:rFonts w:ascii="Times New Roman" w:hAnsi="Times New Roman" w:cs="Times New Roman"/>
          <w:sz w:val="24"/>
          <w:szCs w:val="24"/>
        </w:rPr>
      </w:pPr>
    </w:p>
    <w:p w14:paraId="25C93F78"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Question  </w:t>
      </w:r>
      <w:r w:rsidRPr="00134125">
        <w:rPr>
          <w:rFonts w:ascii="Times New Roman" w:hAnsi="Times New Roman" w:cs="Times New Roman"/>
          <w:sz w:val="24"/>
          <w:szCs w:val="24"/>
        </w:rPr>
        <w:t>06:16</w:t>
      </w:r>
    </w:p>
    <w:p w14:paraId="34949A63"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Has COVID-19 changed your relationship with family, frien</w:t>
      </w:r>
      <w:r w:rsidRPr="00134125">
        <w:rPr>
          <w:rFonts w:ascii="Times New Roman" w:hAnsi="Times New Roman" w:cs="Times New Roman"/>
          <w:sz w:val="24"/>
          <w:szCs w:val="24"/>
        </w:rPr>
        <w:t xml:space="preserve">ds and community and in what ways? </w:t>
      </w:r>
    </w:p>
    <w:p w14:paraId="43F39FDB" w14:textId="77777777" w:rsidR="00A30D4D" w:rsidRPr="00134125" w:rsidRDefault="00A30D4D">
      <w:pPr>
        <w:spacing w:after="0"/>
        <w:rPr>
          <w:rFonts w:ascii="Times New Roman" w:hAnsi="Times New Roman" w:cs="Times New Roman"/>
          <w:sz w:val="24"/>
          <w:szCs w:val="24"/>
        </w:rPr>
      </w:pPr>
    </w:p>
    <w:p w14:paraId="744870DE"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06:20</w:t>
      </w:r>
    </w:p>
    <w:p w14:paraId="1A1EEC76"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I am a lot closer with my parents right now than I have been in a really long time, actually. And my so I've had a friend, Madison, for a very long time. She's been a very dear friend of mine for a very lo</w:t>
      </w:r>
      <w:r w:rsidRPr="00134125">
        <w:rPr>
          <w:rFonts w:ascii="Times New Roman" w:hAnsi="Times New Roman" w:cs="Times New Roman"/>
          <w:sz w:val="24"/>
          <w:szCs w:val="24"/>
        </w:rPr>
        <w:t>ng time. But um, I've been seeing her a lot more, we actually are staying at each other's houses. She's like one of the only friends that I'm like, seeing on a normal basis. So I've gotten a lot closer with her. Also, I've just been reaching out to a lot m</w:t>
      </w:r>
      <w:r w:rsidRPr="00134125">
        <w:rPr>
          <w:rFonts w:ascii="Times New Roman" w:hAnsi="Times New Roman" w:cs="Times New Roman"/>
          <w:sz w:val="24"/>
          <w:szCs w:val="24"/>
        </w:rPr>
        <w:t xml:space="preserve">ore people and trying my best to see how others are doing and reaching out and making sure that they're okay. </w:t>
      </w:r>
    </w:p>
    <w:p w14:paraId="2F622F6E" w14:textId="77777777" w:rsidR="00A30D4D" w:rsidRPr="00134125" w:rsidRDefault="00A30D4D">
      <w:pPr>
        <w:spacing w:after="0"/>
        <w:rPr>
          <w:rFonts w:ascii="Times New Roman" w:hAnsi="Times New Roman" w:cs="Times New Roman"/>
          <w:sz w:val="24"/>
          <w:szCs w:val="24"/>
        </w:rPr>
      </w:pPr>
    </w:p>
    <w:p w14:paraId="64C24A27"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Question  </w:t>
      </w:r>
      <w:r w:rsidRPr="00134125">
        <w:rPr>
          <w:rFonts w:ascii="Times New Roman" w:hAnsi="Times New Roman" w:cs="Times New Roman"/>
          <w:sz w:val="24"/>
          <w:szCs w:val="24"/>
        </w:rPr>
        <w:t>07:04</w:t>
      </w:r>
    </w:p>
    <w:p w14:paraId="0CA3A70B"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 xml:space="preserve">Have you or anybody you know, gotten sick during the COVID 19 outbreak? What was your experience to responding to the sickness? </w:t>
      </w:r>
    </w:p>
    <w:p w14:paraId="7D4C018C" w14:textId="77777777" w:rsidR="00A30D4D" w:rsidRPr="00134125" w:rsidRDefault="00A30D4D">
      <w:pPr>
        <w:spacing w:after="0"/>
        <w:rPr>
          <w:rFonts w:ascii="Times New Roman" w:hAnsi="Times New Roman" w:cs="Times New Roman"/>
          <w:sz w:val="24"/>
          <w:szCs w:val="24"/>
        </w:rPr>
      </w:pPr>
    </w:p>
    <w:p w14:paraId="67E44CAC"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07:11</w:t>
      </w:r>
    </w:p>
    <w:p w14:paraId="3C5E4338"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So me personally, I have not been affected by the COVID 19 outbreak, but I did get sick during like the beginning of the self isolation period. So I got hand, foot, and mouth disease, which I had when I was younger, so it didn't really affe</w:t>
      </w:r>
      <w:r w:rsidRPr="00134125">
        <w:rPr>
          <w:rFonts w:ascii="Times New Roman" w:hAnsi="Times New Roman" w:cs="Times New Roman"/>
          <w:sz w:val="24"/>
          <w:szCs w:val="24"/>
        </w:rPr>
        <w:t xml:space="preserve">ct me that much. I still got sick and stuff, but not like the hives and like that stuff. So and nobody I, I know has gone COVID. So no. </w:t>
      </w:r>
    </w:p>
    <w:p w14:paraId="074581EE" w14:textId="77777777" w:rsidR="00A30D4D" w:rsidRPr="00134125" w:rsidRDefault="00A30D4D">
      <w:pPr>
        <w:spacing w:after="0"/>
        <w:rPr>
          <w:rFonts w:ascii="Times New Roman" w:hAnsi="Times New Roman" w:cs="Times New Roman"/>
          <w:sz w:val="24"/>
          <w:szCs w:val="24"/>
        </w:rPr>
      </w:pPr>
    </w:p>
    <w:p w14:paraId="10963EFC"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Question  </w:t>
      </w:r>
      <w:r w:rsidRPr="00134125">
        <w:rPr>
          <w:rFonts w:ascii="Times New Roman" w:hAnsi="Times New Roman" w:cs="Times New Roman"/>
          <w:sz w:val="24"/>
          <w:szCs w:val="24"/>
        </w:rPr>
        <w:t>07:46</w:t>
      </w:r>
    </w:p>
    <w:p w14:paraId="6EFB13E0"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 xml:space="preserve">In what ways do you think that COVID-19 is affecting people's mental and or physical health? </w:t>
      </w:r>
    </w:p>
    <w:p w14:paraId="31365969" w14:textId="77777777" w:rsidR="00A30D4D" w:rsidRPr="00134125" w:rsidRDefault="00A30D4D">
      <w:pPr>
        <w:spacing w:after="0"/>
        <w:rPr>
          <w:rFonts w:ascii="Times New Roman" w:hAnsi="Times New Roman" w:cs="Times New Roman"/>
          <w:sz w:val="24"/>
          <w:szCs w:val="24"/>
        </w:rPr>
      </w:pPr>
    </w:p>
    <w:p w14:paraId="0D10CD51"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b/>
          <w:sz w:val="24"/>
          <w:szCs w:val="24"/>
        </w:rPr>
        <w:t xml:space="preserve"> </w:t>
      </w:r>
      <w:r w:rsidRPr="00134125">
        <w:rPr>
          <w:rFonts w:ascii="Times New Roman" w:hAnsi="Times New Roman" w:cs="Times New Roman"/>
          <w:sz w:val="24"/>
          <w:szCs w:val="24"/>
        </w:rPr>
        <w:t>07:51</w:t>
      </w:r>
    </w:p>
    <w:p w14:paraId="58A14A6E"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A lot more people are active I feel like physically. I've just I know from like, my friends and stuff that they are working out more and you know, I think that it goes the opposite way for mental health though as in a lot of people are, like, becomi</w:t>
      </w:r>
      <w:r w:rsidRPr="00134125">
        <w:rPr>
          <w:rFonts w:ascii="Times New Roman" w:hAnsi="Times New Roman" w:cs="Times New Roman"/>
          <w:sz w:val="24"/>
          <w:szCs w:val="24"/>
        </w:rPr>
        <w:t>ng more depressed and more, just a lot of stress put around school and stuff. So a lot of people have anxiety. And I know that it's really hard for like some of the kids who one of my best friends actually cannot go outside or see anyone really. So she's b</w:t>
      </w:r>
      <w:r w:rsidRPr="00134125">
        <w:rPr>
          <w:rFonts w:ascii="Times New Roman" w:hAnsi="Times New Roman" w:cs="Times New Roman"/>
          <w:sz w:val="24"/>
          <w:szCs w:val="24"/>
        </w:rPr>
        <w:t xml:space="preserve">een having a really rough time and dealing with that and trying to stay positive. </w:t>
      </w:r>
    </w:p>
    <w:p w14:paraId="3EB14C08" w14:textId="77777777" w:rsidR="00A30D4D" w:rsidRPr="00134125" w:rsidRDefault="00A30D4D">
      <w:pPr>
        <w:spacing w:after="0"/>
        <w:rPr>
          <w:rFonts w:ascii="Times New Roman" w:hAnsi="Times New Roman" w:cs="Times New Roman"/>
          <w:sz w:val="24"/>
          <w:szCs w:val="24"/>
        </w:rPr>
      </w:pPr>
    </w:p>
    <w:p w14:paraId="32BEA23A"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Question  </w:t>
      </w:r>
      <w:r w:rsidRPr="00134125">
        <w:rPr>
          <w:rFonts w:ascii="Times New Roman" w:hAnsi="Times New Roman" w:cs="Times New Roman"/>
          <w:sz w:val="24"/>
          <w:szCs w:val="24"/>
        </w:rPr>
        <w:t>08:39</w:t>
      </w:r>
    </w:p>
    <w:p w14:paraId="5662644F"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 xml:space="preserve">What has been your primary source of news during the pandemic? </w:t>
      </w:r>
    </w:p>
    <w:p w14:paraId="17AF115B" w14:textId="77777777" w:rsidR="00A30D4D" w:rsidRPr="00134125" w:rsidRDefault="00A30D4D">
      <w:pPr>
        <w:spacing w:after="0"/>
        <w:rPr>
          <w:rFonts w:ascii="Times New Roman" w:hAnsi="Times New Roman" w:cs="Times New Roman"/>
          <w:sz w:val="24"/>
          <w:szCs w:val="24"/>
        </w:rPr>
      </w:pPr>
    </w:p>
    <w:p w14:paraId="32397DB1"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08:42</w:t>
      </w:r>
    </w:p>
    <w:p w14:paraId="6297BA87"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So my parents and I don't watch the news. We don't believe in the news. So the news hasn't been really a prime source. Where as I guess, the media, but we try not to look at the media so much because we really don't know what's real or not and it's hard to</w:t>
      </w:r>
      <w:r w:rsidRPr="00134125">
        <w:rPr>
          <w:rFonts w:ascii="Times New Roman" w:hAnsi="Times New Roman" w:cs="Times New Roman"/>
          <w:sz w:val="24"/>
          <w:szCs w:val="24"/>
        </w:rPr>
        <w:t xml:space="preserve"> take information from them and believe it. </w:t>
      </w:r>
    </w:p>
    <w:p w14:paraId="71DBB4F7" w14:textId="77777777" w:rsidR="00A30D4D" w:rsidRPr="00134125" w:rsidRDefault="00A30D4D">
      <w:pPr>
        <w:spacing w:after="0"/>
        <w:rPr>
          <w:rFonts w:ascii="Times New Roman" w:hAnsi="Times New Roman" w:cs="Times New Roman"/>
          <w:sz w:val="24"/>
          <w:szCs w:val="24"/>
        </w:rPr>
      </w:pPr>
    </w:p>
    <w:p w14:paraId="14BA6577"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09:09</w:t>
      </w:r>
    </w:p>
    <w:p w14:paraId="4DD331EA"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 xml:space="preserve">Have your news sources change during the course of a pandemic? </w:t>
      </w:r>
    </w:p>
    <w:p w14:paraId="3A2EB3E0" w14:textId="77777777" w:rsidR="00A30D4D" w:rsidRPr="00134125" w:rsidRDefault="00A30D4D">
      <w:pPr>
        <w:spacing w:after="0"/>
        <w:rPr>
          <w:rFonts w:ascii="Times New Roman" w:hAnsi="Times New Roman" w:cs="Times New Roman"/>
          <w:sz w:val="24"/>
          <w:szCs w:val="24"/>
        </w:rPr>
      </w:pPr>
    </w:p>
    <w:p w14:paraId="2CB7785C"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09:11</w:t>
      </w:r>
    </w:p>
    <w:p w14:paraId="15912F0D"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No, we don't really look at the media that often. I guess I'm the one that is really the the looker for the issues. I</w:t>
      </w:r>
      <w:r w:rsidRPr="00134125">
        <w:rPr>
          <w:rFonts w:ascii="Times New Roman" w:hAnsi="Times New Roman" w:cs="Times New Roman"/>
          <w:sz w:val="24"/>
          <w:szCs w:val="24"/>
        </w:rPr>
        <w:t xml:space="preserve"> guess me and my dad have, my dad has been listening to quite a lot of podcasts about it and like listening to the radio and stuff. And that's been a big news source for our family. </w:t>
      </w:r>
    </w:p>
    <w:p w14:paraId="7DC6C017" w14:textId="77777777" w:rsidR="00A30D4D" w:rsidRPr="00134125" w:rsidRDefault="00A30D4D">
      <w:pPr>
        <w:spacing w:after="0"/>
        <w:rPr>
          <w:rFonts w:ascii="Times New Roman" w:hAnsi="Times New Roman" w:cs="Times New Roman"/>
          <w:sz w:val="24"/>
          <w:szCs w:val="24"/>
        </w:rPr>
      </w:pPr>
    </w:p>
    <w:p w14:paraId="4CC41F4D"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Question  </w:t>
      </w:r>
      <w:r w:rsidRPr="00134125">
        <w:rPr>
          <w:rFonts w:ascii="Times New Roman" w:hAnsi="Times New Roman" w:cs="Times New Roman"/>
          <w:sz w:val="24"/>
          <w:szCs w:val="24"/>
        </w:rPr>
        <w:t>09:12</w:t>
      </w:r>
    </w:p>
    <w:p w14:paraId="1AF1AB03"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What do you think are important issues that the media ma</w:t>
      </w:r>
      <w:r w:rsidRPr="00134125">
        <w:rPr>
          <w:rFonts w:ascii="Times New Roman" w:hAnsi="Times New Roman" w:cs="Times New Roman"/>
          <w:sz w:val="24"/>
          <w:szCs w:val="24"/>
        </w:rPr>
        <w:t xml:space="preserve">y, may is or is not covering? </w:t>
      </w:r>
    </w:p>
    <w:p w14:paraId="443A43FE" w14:textId="77777777" w:rsidR="00A30D4D" w:rsidRPr="00134125" w:rsidRDefault="00A30D4D">
      <w:pPr>
        <w:spacing w:after="0"/>
        <w:rPr>
          <w:rFonts w:ascii="Times New Roman" w:hAnsi="Times New Roman" w:cs="Times New Roman"/>
          <w:sz w:val="24"/>
          <w:szCs w:val="24"/>
        </w:rPr>
      </w:pPr>
    </w:p>
    <w:p w14:paraId="0A4F4011"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09:47</w:t>
      </w:r>
    </w:p>
    <w:p w14:paraId="1D598905"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 xml:space="preserve">I definitely think that the media isn't covering the wide, wide, wide, wide amount of Healthcare, not healthcare health people that are working, I don't know what to call them. Health, doctors and such are </w:t>
      </w:r>
      <w:r w:rsidRPr="00134125">
        <w:rPr>
          <w:rFonts w:ascii="Times New Roman" w:hAnsi="Times New Roman" w:cs="Times New Roman"/>
          <w:sz w:val="24"/>
          <w:szCs w:val="24"/>
        </w:rPr>
        <w:lastRenderedPageBreak/>
        <w:t xml:space="preserve">just, they're not a lot of people are like on Tik </w:t>
      </w:r>
      <w:r w:rsidRPr="00134125">
        <w:rPr>
          <w:rFonts w:ascii="Times New Roman" w:hAnsi="Times New Roman" w:cs="Times New Roman"/>
          <w:sz w:val="24"/>
          <w:szCs w:val="24"/>
        </w:rPr>
        <w:t>Tok or like Instagram, are like posting videos about how there's not enough medicine and there's not enough workers. And I feel like the media isn't really doing a good job of like, making that known, I guess, and a lot of people are criticizing those work</w:t>
      </w:r>
      <w:r w:rsidRPr="00134125">
        <w:rPr>
          <w:rFonts w:ascii="Times New Roman" w:hAnsi="Times New Roman" w:cs="Times New Roman"/>
          <w:sz w:val="24"/>
          <w:szCs w:val="24"/>
        </w:rPr>
        <w:t xml:space="preserve">ers and stuff, and like, really have no idea what's going on. And I think it's not really fair to them. </w:t>
      </w:r>
    </w:p>
    <w:p w14:paraId="0EEA4B2D" w14:textId="77777777" w:rsidR="00A30D4D" w:rsidRPr="00134125" w:rsidRDefault="00A30D4D">
      <w:pPr>
        <w:spacing w:after="0"/>
        <w:rPr>
          <w:rFonts w:ascii="Times New Roman" w:hAnsi="Times New Roman" w:cs="Times New Roman"/>
          <w:sz w:val="24"/>
          <w:szCs w:val="24"/>
        </w:rPr>
      </w:pPr>
    </w:p>
    <w:p w14:paraId="4D52C654"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Question  </w:t>
      </w:r>
      <w:r w:rsidRPr="00134125">
        <w:rPr>
          <w:rFonts w:ascii="Times New Roman" w:hAnsi="Times New Roman" w:cs="Times New Roman"/>
          <w:sz w:val="24"/>
          <w:szCs w:val="24"/>
        </w:rPr>
        <w:t>10:44</w:t>
      </w:r>
    </w:p>
    <w:p w14:paraId="7B8F5B34"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 xml:space="preserve">How have municipal leaders and government officials in your community respond to the outbreak? </w:t>
      </w:r>
    </w:p>
    <w:p w14:paraId="45AAE029" w14:textId="77777777" w:rsidR="00A30D4D" w:rsidRPr="00134125" w:rsidRDefault="00A30D4D">
      <w:pPr>
        <w:spacing w:after="0"/>
        <w:rPr>
          <w:rFonts w:ascii="Times New Roman" w:hAnsi="Times New Roman" w:cs="Times New Roman"/>
          <w:sz w:val="24"/>
          <w:szCs w:val="24"/>
        </w:rPr>
      </w:pPr>
    </w:p>
    <w:p w14:paraId="476671EA"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10:51</w:t>
      </w:r>
    </w:p>
    <w:p w14:paraId="402D02DD"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I don't really know the</w:t>
      </w:r>
      <w:r w:rsidRPr="00134125">
        <w:rPr>
          <w:rFonts w:ascii="Times New Roman" w:hAnsi="Times New Roman" w:cs="Times New Roman"/>
          <w:sz w:val="24"/>
          <w:szCs w:val="24"/>
        </w:rPr>
        <w:t xml:space="preserve"> answer to that question. I guess, just closing schools and stuff. </w:t>
      </w:r>
    </w:p>
    <w:p w14:paraId="19D39E7F" w14:textId="77777777" w:rsidR="00A30D4D" w:rsidRPr="00134125" w:rsidRDefault="00A30D4D">
      <w:pPr>
        <w:spacing w:after="0"/>
        <w:rPr>
          <w:rFonts w:ascii="Times New Roman" w:hAnsi="Times New Roman" w:cs="Times New Roman"/>
          <w:sz w:val="24"/>
          <w:szCs w:val="24"/>
        </w:rPr>
      </w:pPr>
    </w:p>
    <w:p w14:paraId="6674292E"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Question  </w:t>
      </w:r>
      <w:r w:rsidRPr="00134125">
        <w:rPr>
          <w:rFonts w:ascii="Times New Roman" w:hAnsi="Times New Roman" w:cs="Times New Roman"/>
          <w:sz w:val="24"/>
          <w:szCs w:val="24"/>
        </w:rPr>
        <w:t>10:59</w:t>
      </w:r>
    </w:p>
    <w:p w14:paraId="115CA8A6"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 xml:space="preserve">Do you have any thoughts on how local state or federal leaders are responding to the crisis differently? </w:t>
      </w:r>
    </w:p>
    <w:p w14:paraId="2ABEA11A" w14:textId="77777777" w:rsidR="00A30D4D" w:rsidRPr="00134125" w:rsidRDefault="00A30D4D">
      <w:pPr>
        <w:spacing w:after="0"/>
        <w:rPr>
          <w:rFonts w:ascii="Times New Roman" w:hAnsi="Times New Roman" w:cs="Times New Roman"/>
          <w:sz w:val="24"/>
          <w:szCs w:val="24"/>
        </w:rPr>
      </w:pPr>
    </w:p>
    <w:p w14:paraId="6E373025"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11:09</w:t>
      </w:r>
    </w:p>
    <w:p w14:paraId="563EE324"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Wow, I'm so Trump, the President, our President was saying that fishbowl cleaner was, like helping, like it could have been a cure, and like a bunch of people were drinking it and stuff and like, what are you doing just like, educate yourself and don't tel</w:t>
      </w:r>
      <w:r w:rsidRPr="00134125">
        <w:rPr>
          <w:rFonts w:ascii="Times New Roman" w:hAnsi="Times New Roman" w:cs="Times New Roman"/>
          <w:sz w:val="24"/>
          <w:szCs w:val="24"/>
        </w:rPr>
        <w:t xml:space="preserve">l people to do things that you know, might kill them? You know? </w:t>
      </w:r>
    </w:p>
    <w:p w14:paraId="459CC4E7" w14:textId="77777777" w:rsidR="00A30D4D" w:rsidRPr="00134125" w:rsidRDefault="00A30D4D">
      <w:pPr>
        <w:spacing w:after="0"/>
        <w:rPr>
          <w:rFonts w:ascii="Times New Roman" w:hAnsi="Times New Roman" w:cs="Times New Roman"/>
          <w:sz w:val="24"/>
          <w:szCs w:val="24"/>
        </w:rPr>
      </w:pPr>
    </w:p>
    <w:p w14:paraId="2A3AB02E"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Question  </w:t>
      </w:r>
      <w:r w:rsidRPr="00134125">
        <w:rPr>
          <w:rFonts w:ascii="Times New Roman" w:hAnsi="Times New Roman" w:cs="Times New Roman"/>
          <w:sz w:val="24"/>
          <w:szCs w:val="24"/>
        </w:rPr>
        <w:t>11:36</w:t>
      </w:r>
    </w:p>
    <w:p w14:paraId="28859B85"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 xml:space="preserve">Has your experience transformed how you think about your family, friends and community in what ways? </w:t>
      </w:r>
    </w:p>
    <w:p w14:paraId="28AC09BF" w14:textId="77777777" w:rsidR="00A30D4D" w:rsidRPr="00134125" w:rsidRDefault="00A30D4D">
      <w:pPr>
        <w:spacing w:after="0"/>
        <w:rPr>
          <w:rFonts w:ascii="Times New Roman" w:hAnsi="Times New Roman" w:cs="Times New Roman"/>
          <w:sz w:val="24"/>
          <w:szCs w:val="24"/>
        </w:rPr>
      </w:pPr>
    </w:p>
    <w:p w14:paraId="6AFEA25A"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11:42</w:t>
      </w:r>
    </w:p>
    <w:p w14:paraId="45A738DA"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I've just been trying to be more sensitive to people's fe</w:t>
      </w:r>
      <w:r w:rsidRPr="00134125">
        <w:rPr>
          <w:rFonts w:ascii="Times New Roman" w:hAnsi="Times New Roman" w:cs="Times New Roman"/>
          <w:sz w:val="24"/>
          <w:szCs w:val="24"/>
        </w:rPr>
        <w:t xml:space="preserve">elings, I guess, too, and more open to like, talking about feelings in general and like, just doing my best to be there for both my parents and help them as much as possible. Yeah, that's it. </w:t>
      </w:r>
    </w:p>
    <w:p w14:paraId="3B3CDB3D" w14:textId="77777777" w:rsidR="00A30D4D" w:rsidRPr="00134125" w:rsidRDefault="00A30D4D">
      <w:pPr>
        <w:spacing w:after="0"/>
        <w:rPr>
          <w:rFonts w:ascii="Times New Roman" w:hAnsi="Times New Roman" w:cs="Times New Roman"/>
          <w:sz w:val="24"/>
          <w:szCs w:val="24"/>
        </w:rPr>
      </w:pPr>
    </w:p>
    <w:p w14:paraId="28B3770C"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Question  </w:t>
      </w:r>
      <w:r w:rsidRPr="00134125">
        <w:rPr>
          <w:rFonts w:ascii="Times New Roman" w:hAnsi="Times New Roman" w:cs="Times New Roman"/>
          <w:sz w:val="24"/>
          <w:szCs w:val="24"/>
        </w:rPr>
        <w:t>12:05</w:t>
      </w:r>
    </w:p>
    <w:p w14:paraId="07EAD091"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Knowing what you know, what do you think the i</w:t>
      </w:r>
      <w:r w:rsidRPr="00134125">
        <w:rPr>
          <w:rFonts w:ascii="Times New Roman" w:hAnsi="Times New Roman" w:cs="Times New Roman"/>
          <w:sz w:val="24"/>
          <w:szCs w:val="24"/>
        </w:rPr>
        <w:t xml:space="preserve">ndividuals, communities, or governments need to keep in mind for the future? </w:t>
      </w:r>
    </w:p>
    <w:p w14:paraId="56500FE9" w14:textId="77777777" w:rsidR="00A30D4D" w:rsidRPr="00134125" w:rsidRDefault="00A30D4D">
      <w:pPr>
        <w:spacing w:after="0"/>
        <w:rPr>
          <w:rFonts w:ascii="Times New Roman" w:hAnsi="Times New Roman" w:cs="Times New Roman"/>
          <w:sz w:val="24"/>
          <w:szCs w:val="24"/>
        </w:rPr>
      </w:pPr>
    </w:p>
    <w:p w14:paraId="587F3130"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b/>
          <w:sz w:val="24"/>
          <w:szCs w:val="24"/>
        </w:rPr>
        <w:t xml:space="preserve">Answer  </w:t>
      </w:r>
      <w:r w:rsidRPr="00134125">
        <w:rPr>
          <w:rFonts w:ascii="Times New Roman" w:hAnsi="Times New Roman" w:cs="Times New Roman"/>
          <w:sz w:val="24"/>
          <w:szCs w:val="24"/>
        </w:rPr>
        <w:t>12:11</w:t>
      </w:r>
    </w:p>
    <w:p w14:paraId="228EEC96" w14:textId="77777777" w:rsidR="00A30D4D" w:rsidRPr="00134125" w:rsidRDefault="00A15A8B">
      <w:pPr>
        <w:spacing w:after="0"/>
        <w:rPr>
          <w:rFonts w:ascii="Times New Roman" w:hAnsi="Times New Roman" w:cs="Times New Roman"/>
          <w:sz w:val="24"/>
          <w:szCs w:val="24"/>
        </w:rPr>
      </w:pPr>
      <w:r w:rsidRPr="00134125">
        <w:rPr>
          <w:rFonts w:ascii="Times New Roman" w:hAnsi="Times New Roman" w:cs="Times New Roman"/>
          <w:sz w:val="24"/>
          <w:szCs w:val="24"/>
        </w:rPr>
        <w:t>I definitely think we need to have a plan for another health pandemic in the future, and how we're going to be more proactive about it. Instead of us being unprepa</w:t>
      </w:r>
      <w:r w:rsidRPr="00134125">
        <w:rPr>
          <w:rFonts w:ascii="Times New Roman" w:hAnsi="Times New Roman" w:cs="Times New Roman"/>
          <w:sz w:val="24"/>
          <w:szCs w:val="24"/>
        </w:rPr>
        <w:t>red and not ready or not knowing what's going on, and if we don't know what's going on in the future to try and be more proactive about proactive about, like figuring out what's going on. Yeah, that's it. Thank you.</w:t>
      </w:r>
    </w:p>
    <w:sectPr w:rsidR="00A30D4D" w:rsidRPr="0013412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D2AE" w14:textId="77777777" w:rsidR="00A15A8B" w:rsidRDefault="00A15A8B">
      <w:pPr>
        <w:spacing w:after="0" w:line="240" w:lineRule="auto"/>
      </w:pPr>
      <w:r>
        <w:separator/>
      </w:r>
    </w:p>
  </w:endnote>
  <w:endnote w:type="continuationSeparator" w:id="0">
    <w:p w14:paraId="7C89E188" w14:textId="77777777" w:rsidR="00A15A8B" w:rsidRDefault="00A1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B8640A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86BB4F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094CB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576937"/>
      <w:docPartObj>
        <w:docPartGallery w:val="Page Numbers (Bottom of Page)"/>
        <w:docPartUnique/>
      </w:docPartObj>
    </w:sdtPr>
    <w:sdtEndPr>
      <w:rPr>
        <w:noProof/>
      </w:rPr>
    </w:sdtEndPr>
    <w:sdtContent>
      <w:p w14:paraId="3F1CB792" w14:textId="419D3F2B" w:rsidR="00134125" w:rsidRDefault="001341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C0BCD0" w14:textId="2FA3EF36" w:rsidR="00930F33" w:rsidRPr="009C3AF0" w:rsidRDefault="00930F33">
    <w:pPr>
      <w:pStyle w:val="Footer"/>
      <w:rPr>
        <w:rFonts w:ascii="Arial" w:hAnsi="Arial" w:cs="Arial"/>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23AE"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8A7B2" w14:textId="77777777" w:rsidR="00A15A8B" w:rsidRDefault="00A15A8B">
      <w:pPr>
        <w:spacing w:after="0" w:line="240" w:lineRule="auto"/>
      </w:pPr>
      <w:r>
        <w:separator/>
      </w:r>
    </w:p>
  </w:footnote>
  <w:footnote w:type="continuationSeparator" w:id="0">
    <w:p w14:paraId="51A99019" w14:textId="77777777" w:rsidR="00A15A8B" w:rsidRDefault="00A15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8C2F"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BF98"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C6EC"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52535974">
    <w:abstractNumId w:val="8"/>
  </w:num>
  <w:num w:numId="2" w16cid:durableId="2050762408">
    <w:abstractNumId w:val="6"/>
  </w:num>
  <w:num w:numId="3" w16cid:durableId="1631202921">
    <w:abstractNumId w:val="5"/>
  </w:num>
  <w:num w:numId="4" w16cid:durableId="1919096741">
    <w:abstractNumId w:val="4"/>
  </w:num>
  <w:num w:numId="5" w16cid:durableId="1023819796">
    <w:abstractNumId w:val="7"/>
  </w:num>
  <w:num w:numId="6" w16cid:durableId="1338269914">
    <w:abstractNumId w:val="3"/>
  </w:num>
  <w:num w:numId="7" w16cid:durableId="1461067103">
    <w:abstractNumId w:val="2"/>
  </w:num>
  <w:num w:numId="8" w16cid:durableId="769786965">
    <w:abstractNumId w:val="1"/>
  </w:num>
  <w:num w:numId="9" w16cid:durableId="102760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S3NDM2MTQ2NTSztLRU0lEKTi0uzszPAykwrAUALI1wrSwAAAA="/>
  </w:docVars>
  <w:rsids>
    <w:rsidRoot w:val="00B47730"/>
    <w:rsid w:val="00034616"/>
    <w:rsid w:val="00050A6B"/>
    <w:rsid w:val="0006063C"/>
    <w:rsid w:val="00066610"/>
    <w:rsid w:val="001216B9"/>
    <w:rsid w:val="00134125"/>
    <w:rsid w:val="0015074B"/>
    <w:rsid w:val="0029639D"/>
    <w:rsid w:val="00326F90"/>
    <w:rsid w:val="004A641F"/>
    <w:rsid w:val="004B593C"/>
    <w:rsid w:val="006E2A8C"/>
    <w:rsid w:val="007749AF"/>
    <w:rsid w:val="00794EBC"/>
    <w:rsid w:val="00930F33"/>
    <w:rsid w:val="009C3AF0"/>
    <w:rsid w:val="00A12EE5"/>
    <w:rsid w:val="00A15A8B"/>
    <w:rsid w:val="00A30D4D"/>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BF29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1996</Words>
  <Characters>8703</Characters>
  <Application>Microsoft Office Word</Application>
  <DocSecurity>0</DocSecurity>
  <Lines>131</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2022-07-08T23:26:00Z</dcterms:modified>
  <cp:category/>
</cp:coreProperties>
</file>