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863C" w14:textId="77777777" w:rsidR="005A38FA" w:rsidRPr="005A38FA" w:rsidRDefault="005A38FA" w:rsidP="005A38FA">
      <w:pPr>
        <w:jc w:val="center"/>
        <w:rPr>
          <w:rFonts w:ascii="Times New Roman" w:hAnsi="Times New Roman" w:cs="Times New Roman"/>
          <w:b/>
          <w:sz w:val="28"/>
          <w:szCs w:val="28"/>
        </w:rPr>
      </w:pPr>
      <w:r w:rsidRPr="005A38FA">
        <w:rPr>
          <w:rFonts w:ascii="Times New Roman" w:eastAsia="Times New Roman" w:hAnsi="Times New Roman" w:cs="Times New Roman"/>
          <w:b/>
          <w:sz w:val="28"/>
          <w:szCs w:val="28"/>
        </w:rPr>
        <w:t xml:space="preserve">Transcript of Interview with April Jackson Hunter by Kit </w:t>
      </w:r>
      <w:proofErr w:type="spellStart"/>
      <w:r w:rsidRPr="005A38FA">
        <w:rPr>
          <w:rFonts w:ascii="Times New Roman" w:eastAsia="Times New Roman" w:hAnsi="Times New Roman" w:cs="Times New Roman"/>
          <w:b/>
          <w:sz w:val="28"/>
          <w:szCs w:val="28"/>
        </w:rPr>
        <w:t>Heintzman</w:t>
      </w:r>
      <w:proofErr w:type="spellEnd"/>
    </w:p>
    <w:p w14:paraId="4AD2E837" w14:textId="77777777" w:rsidR="005A38FA" w:rsidRPr="005A38FA" w:rsidRDefault="005A38FA" w:rsidP="005A38FA">
      <w:pPr>
        <w:spacing w:line="259" w:lineRule="auto"/>
        <w:rPr>
          <w:rFonts w:ascii="Times New Roman" w:hAnsi="Times New Roman" w:cs="Times New Roman"/>
        </w:rPr>
      </w:pPr>
      <w:r w:rsidRPr="005A38FA">
        <w:rPr>
          <w:rFonts w:ascii="Times New Roman" w:hAnsi="Times New Roman" w:cs="Times New Roman"/>
        </w:rPr>
        <w:t xml:space="preserve"> </w:t>
      </w:r>
    </w:p>
    <w:p w14:paraId="18237028" w14:textId="27B03C15" w:rsidR="005A38FA" w:rsidRPr="005A38FA" w:rsidRDefault="005A38FA" w:rsidP="005A38FA">
      <w:pPr>
        <w:pStyle w:val="NoSpacing"/>
        <w:rPr>
          <w:rFonts w:ascii="Times New Roman" w:eastAsia="Times New Roman" w:hAnsi="Times New Roman" w:cs="Times New Roman"/>
        </w:rPr>
      </w:pPr>
      <w:r w:rsidRPr="005A38FA">
        <w:rPr>
          <w:rFonts w:ascii="Times New Roman" w:eastAsia="Times New Roman" w:hAnsi="Times New Roman" w:cs="Times New Roman"/>
          <w:b/>
        </w:rPr>
        <w:t>Interviewee:</w:t>
      </w:r>
      <w:r w:rsidRPr="005A38FA">
        <w:rPr>
          <w:rFonts w:ascii="Times New Roman" w:hAnsi="Times New Roman" w:cs="Times New Roman"/>
        </w:rPr>
        <w:t xml:space="preserve"> </w:t>
      </w:r>
      <w:r w:rsidRPr="005A38FA">
        <w:rPr>
          <w:rFonts w:ascii="Times New Roman" w:eastAsia="Times New Roman" w:hAnsi="Times New Roman" w:cs="Times New Roman"/>
        </w:rPr>
        <w:t>April Jackson Hunter</w:t>
      </w:r>
    </w:p>
    <w:p w14:paraId="229270C5" w14:textId="77777777" w:rsidR="005A38FA" w:rsidRPr="005A38FA" w:rsidRDefault="005A38FA" w:rsidP="005A38FA">
      <w:pPr>
        <w:pStyle w:val="NoSpacing"/>
        <w:rPr>
          <w:rFonts w:ascii="Times New Roman" w:hAnsi="Times New Roman" w:cs="Times New Roman"/>
        </w:rPr>
      </w:pPr>
      <w:r w:rsidRPr="005A38FA">
        <w:rPr>
          <w:rFonts w:ascii="Times New Roman" w:eastAsia="Times New Roman" w:hAnsi="Times New Roman" w:cs="Times New Roman"/>
          <w:b/>
        </w:rPr>
        <w:t>Interviewer:</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Kit </w:t>
      </w:r>
      <w:proofErr w:type="spellStart"/>
      <w:r w:rsidRPr="005A38FA">
        <w:rPr>
          <w:rFonts w:ascii="Times New Roman" w:hAnsi="Times New Roman" w:cs="Times New Roman"/>
          <w:shd w:val="clear" w:color="auto" w:fill="FFFFFF"/>
        </w:rPr>
        <w:t>Heintzman</w:t>
      </w:r>
      <w:proofErr w:type="spellEnd"/>
    </w:p>
    <w:p w14:paraId="66FCFEEB" w14:textId="0DF19A02" w:rsidR="005A38FA" w:rsidRPr="005A38FA" w:rsidRDefault="005A38FA" w:rsidP="005A38FA">
      <w:pPr>
        <w:pStyle w:val="NoSpacing"/>
        <w:rPr>
          <w:rFonts w:ascii="Times New Roman" w:hAnsi="Times New Roman" w:cs="Times New Roman"/>
        </w:rPr>
      </w:pPr>
      <w:r w:rsidRPr="005A38FA">
        <w:rPr>
          <w:rFonts w:ascii="Times New Roman" w:eastAsia="Times New Roman" w:hAnsi="Times New Roman" w:cs="Times New Roman"/>
          <w:b/>
        </w:rPr>
        <w:t>Date:</w:t>
      </w:r>
      <w:r w:rsidRPr="005A38FA">
        <w:rPr>
          <w:rFonts w:ascii="Times New Roman" w:hAnsi="Times New Roman" w:cs="Times New Roman"/>
        </w:rPr>
        <w:t xml:space="preserve">   03/11/2021</w:t>
      </w:r>
    </w:p>
    <w:p w14:paraId="12CC76E8" w14:textId="1A3A1680" w:rsidR="005A38FA" w:rsidRPr="005A38FA" w:rsidRDefault="005A38FA" w:rsidP="005A38FA">
      <w:pPr>
        <w:pStyle w:val="NoSpacing"/>
        <w:rPr>
          <w:rFonts w:ascii="Times New Roman" w:hAnsi="Times New Roman" w:cs="Times New Roman"/>
          <w:u w:val="single"/>
        </w:rPr>
      </w:pPr>
      <w:r w:rsidRPr="005A38FA">
        <w:rPr>
          <w:rFonts w:ascii="Times New Roman" w:eastAsia="Times New Roman" w:hAnsi="Times New Roman" w:cs="Times New Roman"/>
          <w:b/>
        </w:rPr>
        <w:t>Location (Interviewee):</w:t>
      </w:r>
      <w:r w:rsidRPr="005A38FA">
        <w:rPr>
          <w:rFonts w:ascii="Times New Roman" w:hAnsi="Times New Roman" w:cs="Times New Roman"/>
        </w:rPr>
        <w:t xml:space="preserve"> </w:t>
      </w:r>
    </w:p>
    <w:p w14:paraId="48FA6D95" w14:textId="77777777" w:rsidR="005A38FA" w:rsidRPr="005A38FA" w:rsidRDefault="005A38FA" w:rsidP="005A38FA">
      <w:pPr>
        <w:pStyle w:val="NoSpacing"/>
        <w:rPr>
          <w:rFonts w:ascii="Times New Roman" w:hAnsi="Times New Roman" w:cs="Times New Roman"/>
        </w:rPr>
      </w:pPr>
      <w:r w:rsidRPr="005A38FA">
        <w:rPr>
          <w:rFonts w:ascii="Times New Roman" w:eastAsia="Times New Roman" w:hAnsi="Times New Roman" w:cs="Times New Roman"/>
          <w:b/>
        </w:rPr>
        <w:t>Location (Interviewer):</w:t>
      </w:r>
      <w:r w:rsidRPr="005A38FA">
        <w:rPr>
          <w:rFonts w:ascii="Times New Roman" w:hAnsi="Times New Roman" w:cs="Times New Roman"/>
        </w:rPr>
        <w:t xml:space="preserve">  </w:t>
      </w:r>
      <w:r w:rsidRPr="005A38FA">
        <w:rPr>
          <w:rFonts w:ascii="Times New Roman" w:hAnsi="Times New Roman" w:cs="Times New Roman"/>
        </w:rPr>
        <w:tab/>
        <w:t xml:space="preserve"> </w:t>
      </w:r>
    </w:p>
    <w:p w14:paraId="4A4ADC06" w14:textId="77777777" w:rsidR="005A38FA" w:rsidRPr="005A38FA" w:rsidRDefault="005A38FA" w:rsidP="005A38FA">
      <w:pPr>
        <w:rPr>
          <w:rFonts w:ascii="Times New Roman" w:eastAsia="Times New Roman" w:hAnsi="Times New Roman" w:cs="Times New Roman"/>
        </w:rPr>
      </w:pPr>
      <w:r w:rsidRPr="005A38FA">
        <w:rPr>
          <w:rFonts w:ascii="Times New Roman" w:eastAsia="Times New Roman" w:hAnsi="Times New Roman" w:cs="Times New Roman"/>
          <w:b/>
          <w:bCs/>
        </w:rPr>
        <w:t>Transcribed By:</w:t>
      </w:r>
      <w:r w:rsidRPr="005A38FA">
        <w:rPr>
          <w:rFonts w:ascii="Times New Roman" w:eastAsia="Times New Roman" w:hAnsi="Times New Roman" w:cs="Times New Roman"/>
        </w:rPr>
        <w:t xml:space="preserve"> Angelica S Ramos</w:t>
      </w:r>
    </w:p>
    <w:p w14:paraId="4E702E1D" w14:textId="34E7A56D" w:rsidR="00930F33" w:rsidRPr="005A38FA" w:rsidRDefault="005A38FA" w:rsidP="005A38FA">
      <w:pPr>
        <w:spacing w:after="0"/>
        <w:rPr>
          <w:rFonts w:ascii="Times New Roman" w:hAnsi="Times New Roman" w:cs="Times New Roman"/>
          <w:lang w:eastAsia="zh-CN"/>
        </w:rPr>
      </w:pPr>
      <w:r w:rsidRPr="005A38FA">
        <w:rPr>
          <w:rFonts w:ascii="Times New Roman" w:hAnsi="Times New Roman" w:cs="Times New Roman"/>
          <w:b/>
          <w:bCs/>
          <w:shd w:val="clear" w:color="auto" w:fill="FFFFFF"/>
        </w:rPr>
        <w:t>Some of the things we discussed included:</w:t>
      </w:r>
    </w:p>
    <w:p w14:paraId="1F317C23" w14:textId="08ADFCB2" w:rsidR="004167B2" w:rsidRPr="005A38FA" w:rsidRDefault="004167B2" w:rsidP="004167B2">
      <w:pPr>
        <w:spacing w:after="0"/>
        <w:rPr>
          <w:rFonts w:ascii="Times New Roman" w:eastAsia="Times New Roman" w:hAnsi="Times New Roman" w:cs="Times New Roman"/>
        </w:rPr>
      </w:pPr>
      <w:r w:rsidRPr="005A38FA">
        <w:rPr>
          <w:rFonts w:ascii="Times New Roman" w:hAnsi="Times New Roman" w:cs="Times New Roman"/>
          <w:shd w:val="clear" w:color="auto" w:fill="FFFFFF"/>
        </w:rPr>
        <w:t>Having worked as a CNA pre-pandemic</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Working as a school bus driver for special needs </w:t>
      </w:r>
      <w:proofErr w:type="gramStart"/>
      <w:r w:rsidRPr="005A38FA">
        <w:rPr>
          <w:rFonts w:ascii="Times New Roman" w:hAnsi="Times New Roman" w:cs="Times New Roman"/>
          <w:shd w:val="clear" w:color="auto" w:fill="FFFFFF"/>
        </w:rPr>
        <w:t>students</w:t>
      </w:r>
      <w:proofErr w:type="gramEnd"/>
      <w:r w:rsidRPr="005A38FA">
        <w:rPr>
          <w:rFonts w:ascii="Times New Roman" w:hAnsi="Times New Roman" w:cs="Times New Roman"/>
          <w:shd w:val="clear" w:color="auto" w:fill="FFFFFF"/>
        </w:rPr>
        <w:t xml:space="preserve"> pre-pandemic, losing the job, and restarting the job during the pandemic</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Children exposed to COVID still </w:t>
      </w:r>
      <w:proofErr w:type="gramStart"/>
      <w:r w:rsidRPr="005A38FA">
        <w:rPr>
          <w:rFonts w:ascii="Times New Roman" w:hAnsi="Times New Roman" w:cs="Times New Roman"/>
          <w:shd w:val="clear" w:color="auto" w:fill="FFFFFF"/>
        </w:rPr>
        <w:t>attending</w:t>
      </w:r>
      <w:proofErr w:type="gramEnd"/>
      <w:r w:rsidRPr="005A38FA">
        <w:rPr>
          <w:rFonts w:ascii="Times New Roman" w:hAnsi="Times New Roman" w:cs="Times New Roman"/>
          <w:shd w:val="clear" w:color="auto" w:fill="FFFFFF"/>
        </w:rPr>
        <w:t xml:space="preserve"> school and riding the bus to school</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Wife losing employment, and becoming a </w:t>
      </w:r>
      <w:proofErr w:type="gramStart"/>
      <w:r w:rsidRPr="005A38FA">
        <w:rPr>
          <w:rFonts w:ascii="Times New Roman" w:hAnsi="Times New Roman" w:cs="Times New Roman"/>
          <w:shd w:val="clear" w:color="auto" w:fill="FFFFFF"/>
        </w:rPr>
        <w:t>zero income</w:t>
      </w:r>
      <w:proofErr w:type="gramEnd"/>
      <w:r w:rsidRPr="005A38FA">
        <w:rPr>
          <w:rFonts w:ascii="Times New Roman" w:hAnsi="Times New Roman" w:cs="Times New Roman"/>
          <w:shd w:val="clear" w:color="auto" w:fill="FFFFFF"/>
        </w:rPr>
        <w:t xml:space="preserve"> household, changing tax bracket</w:t>
      </w:r>
      <w:r w:rsidRPr="005A38FA">
        <w:rPr>
          <w:rFonts w:ascii="Times New Roman" w:hAnsi="Times New Roman" w:cs="Times New Roman"/>
        </w:rPr>
        <w:t xml:space="preserve">. </w:t>
      </w:r>
      <w:r w:rsidRPr="005A38FA">
        <w:rPr>
          <w:rFonts w:ascii="Times New Roman" w:hAnsi="Times New Roman" w:cs="Times New Roman"/>
          <w:shd w:val="clear" w:color="auto" w:fill="FFFFFF"/>
        </w:rPr>
        <w:t>The link between hygiene and COVID-prevention</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Initial reactions to the pandemic </w:t>
      </w:r>
      <w:proofErr w:type="gramStart"/>
      <w:r w:rsidRPr="005A38FA">
        <w:rPr>
          <w:rFonts w:ascii="Times New Roman" w:hAnsi="Times New Roman" w:cs="Times New Roman"/>
          <w:shd w:val="clear" w:color="auto" w:fill="FFFFFF"/>
        </w:rPr>
        <w:t>informed</w:t>
      </w:r>
      <w:proofErr w:type="gramEnd"/>
      <w:r w:rsidRPr="005A38FA">
        <w:rPr>
          <w:rFonts w:ascii="Times New Roman" w:hAnsi="Times New Roman" w:cs="Times New Roman"/>
          <w:shd w:val="clear" w:color="auto" w:fill="FFFFFF"/>
        </w:rPr>
        <w:t xml:space="preserve"> by H1N1</w:t>
      </w:r>
      <w:r w:rsidRPr="005A38FA">
        <w:rPr>
          <w:rFonts w:ascii="Times New Roman" w:hAnsi="Times New Roman" w:cs="Times New Roman"/>
        </w:rPr>
        <w:t xml:space="preserve">. </w:t>
      </w:r>
      <w:r w:rsidRPr="005A38FA">
        <w:rPr>
          <w:rFonts w:ascii="Times New Roman" w:hAnsi="Times New Roman" w:cs="Times New Roman"/>
          <w:shd w:val="clear" w:color="auto" w:fill="FFFFFF"/>
        </w:rPr>
        <w:t>Launching Mercedes Closet at the beginning of the pandemic, losing funding, and struggling to acquire more funding</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Funding activism </w:t>
      </w:r>
      <w:proofErr w:type="gramStart"/>
      <w:r w:rsidRPr="005A38FA">
        <w:rPr>
          <w:rFonts w:ascii="Times New Roman" w:hAnsi="Times New Roman" w:cs="Times New Roman"/>
          <w:shd w:val="clear" w:color="auto" w:fill="FFFFFF"/>
        </w:rPr>
        <w:t>out</w:t>
      </w:r>
      <w:proofErr w:type="gramEnd"/>
      <w:r w:rsidRPr="005A38FA">
        <w:rPr>
          <w:rFonts w:ascii="Times New Roman" w:hAnsi="Times New Roman" w:cs="Times New Roman"/>
          <w:shd w:val="clear" w:color="auto" w:fill="FFFFFF"/>
        </w:rPr>
        <w:t xml:space="preserve"> of pocket while having lost own sources of income</w:t>
      </w:r>
      <w:r w:rsidRPr="005A38FA">
        <w:rPr>
          <w:rFonts w:ascii="Times New Roman" w:hAnsi="Times New Roman" w:cs="Times New Roman"/>
        </w:rPr>
        <w:t xml:space="preserve">. </w:t>
      </w:r>
      <w:r w:rsidRPr="005A38FA">
        <w:rPr>
          <w:rFonts w:ascii="Times New Roman" w:hAnsi="Times New Roman" w:cs="Times New Roman"/>
          <w:shd w:val="clear" w:color="auto" w:fill="FFFFFF"/>
        </w:rPr>
        <w:t>News and media messaging about COVID prevention</w:t>
      </w:r>
      <w:r w:rsidRPr="005A38FA">
        <w:rPr>
          <w:rFonts w:ascii="Times New Roman" w:hAnsi="Times New Roman" w:cs="Times New Roman"/>
        </w:rPr>
        <w:t xml:space="preserve">. </w:t>
      </w:r>
      <w:r w:rsidRPr="005A38FA">
        <w:rPr>
          <w:rFonts w:ascii="Times New Roman" w:hAnsi="Times New Roman" w:cs="Times New Roman"/>
          <w:shd w:val="clear" w:color="auto" w:fill="FFFFFF"/>
        </w:rPr>
        <w:t>Personal safety as a domestic violence survivor and the threat of death; people’s carelessness with COVID safety threatening death</w:t>
      </w:r>
      <w:r w:rsidRPr="005A38FA">
        <w:rPr>
          <w:rFonts w:ascii="Times New Roman" w:hAnsi="Times New Roman" w:cs="Times New Roman"/>
        </w:rPr>
        <w:t xml:space="preserve">. </w:t>
      </w:r>
      <w:r w:rsidRPr="005A38FA">
        <w:rPr>
          <w:rFonts w:ascii="Times New Roman" w:hAnsi="Times New Roman" w:cs="Times New Roman"/>
          <w:shd w:val="clear" w:color="auto" w:fill="FFFFFF"/>
        </w:rPr>
        <w:t>Selfcare to build up the immune system with natural medicines</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Newly taking up meditation through a </w:t>
      </w:r>
      <w:proofErr w:type="gramStart"/>
      <w:r w:rsidRPr="005A38FA">
        <w:rPr>
          <w:rFonts w:ascii="Times New Roman" w:hAnsi="Times New Roman" w:cs="Times New Roman"/>
          <w:shd w:val="clear" w:color="auto" w:fill="FFFFFF"/>
        </w:rPr>
        <w:t>3 day</w:t>
      </w:r>
      <w:proofErr w:type="gramEnd"/>
      <w:r w:rsidRPr="005A38FA">
        <w:rPr>
          <w:rFonts w:ascii="Times New Roman" w:hAnsi="Times New Roman" w:cs="Times New Roman"/>
          <w:shd w:val="clear" w:color="auto" w:fill="FFFFFF"/>
        </w:rPr>
        <w:t xml:space="preserve"> challenge</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Having a mostly asymptomatic COVID-19 infection, wife </w:t>
      </w:r>
      <w:proofErr w:type="gramStart"/>
      <w:r w:rsidRPr="005A38FA">
        <w:rPr>
          <w:rFonts w:ascii="Times New Roman" w:hAnsi="Times New Roman" w:cs="Times New Roman"/>
          <w:shd w:val="clear" w:color="auto" w:fill="FFFFFF"/>
        </w:rPr>
        <w:t>going</w:t>
      </w:r>
      <w:proofErr w:type="gramEnd"/>
      <w:r w:rsidRPr="005A38FA">
        <w:rPr>
          <w:rFonts w:ascii="Times New Roman" w:hAnsi="Times New Roman" w:cs="Times New Roman"/>
          <w:shd w:val="clear" w:color="auto" w:fill="FFFFFF"/>
        </w:rPr>
        <w:t xml:space="preserve"> to the emergency room for COVID, wife fearing she would die alone in the emergency room</w:t>
      </w:r>
      <w:r w:rsidRPr="005A38FA">
        <w:rPr>
          <w:rFonts w:ascii="Times New Roman" w:hAnsi="Times New Roman" w:cs="Times New Roman"/>
        </w:rPr>
        <w:t xml:space="preserve">. </w:t>
      </w:r>
      <w:r w:rsidRPr="005A38FA">
        <w:rPr>
          <w:rFonts w:ascii="Times New Roman" w:hAnsi="Times New Roman" w:cs="Times New Roman"/>
          <w:shd w:val="clear" w:color="auto" w:fill="FFFFFF"/>
        </w:rPr>
        <w:t>How scary it was to see the fear her wife was experiencing and own fears</w:t>
      </w:r>
      <w:r w:rsidRPr="005A38FA">
        <w:rPr>
          <w:rFonts w:ascii="Times New Roman" w:hAnsi="Times New Roman" w:cs="Times New Roman"/>
        </w:rPr>
        <w:t xml:space="preserve">. </w:t>
      </w:r>
      <w:r w:rsidRPr="005A38FA">
        <w:rPr>
          <w:rFonts w:ascii="Times New Roman" w:hAnsi="Times New Roman" w:cs="Times New Roman"/>
          <w:shd w:val="clear" w:color="auto" w:fill="FFFFFF"/>
        </w:rPr>
        <w:t>The importance of talking to everyday people</w:t>
      </w:r>
      <w:r w:rsidRPr="005A38FA">
        <w:rPr>
          <w:rFonts w:ascii="Times New Roman" w:hAnsi="Times New Roman" w:cs="Times New Roman"/>
        </w:rPr>
        <w:t xml:space="preserve">. </w:t>
      </w:r>
      <w:r w:rsidRPr="005A38FA">
        <w:rPr>
          <w:rFonts w:ascii="Times New Roman" w:hAnsi="Times New Roman" w:cs="Times New Roman"/>
          <w:shd w:val="clear" w:color="auto" w:fill="FFFFFF"/>
        </w:rPr>
        <w:t xml:space="preserve">The importance of healing from what has happened to our </w:t>
      </w:r>
      <w:proofErr w:type="gramStart"/>
      <w:r w:rsidRPr="005A38FA">
        <w:rPr>
          <w:rFonts w:ascii="Times New Roman" w:hAnsi="Times New Roman" w:cs="Times New Roman"/>
          <w:shd w:val="clear" w:color="auto" w:fill="FFFFFF"/>
        </w:rPr>
        <w:t>live</w:t>
      </w:r>
      <w:proofErr w:type="gramEnd"/>
      <w:r w:rsidRPr="005A38FA">
        <w:rPr>
          <w:rFonts w:ascii="Times New Roman" w:hAnsi="Times New Roman" w:cs="Times New Roman"/>
          <w:shd w:val="clear" w:color="auto" w:fill="FFFFFF"/>
        </w:rPr>
        <w:t xml:space="preserve"> and world since COVID.</w:t>
      </w:r>
    </w:p>
    <w:p w14:paraId="40A5E2E8" w14:textId="77777777" w:rsidR="00FE6653" w:rsidRPr="005A38FA" w:rsidRDefault="00FE6653">
      <w:pPr>
        <w:spacing w:after="0"/>
        <w:rPr>
          <w:rFonts w:ascii="Times New Roman" w:hAnsi="Times New Roman" w:cs="Times New Roman"/>
        </w:rPr>
      </w:pPr>
    </w:p>
    <w:p w14:paraId="36FEA5F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00:00</w:t>
      </w:r>
      <w:proofErr w:type="gramEnd"/>
    </w:p>
    <w:p w14:paraId="6232AE3B"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Hello. </w:t>
      </w:r>
    </w:p>
    <w:p w14:paraId="4D52E6AC" w14:textId="77777777" w:rsidR="00FE6653" w:rsidRPr="005A38FA" w:rsidRDefault="00FE6653">
      <w:pPr>
        <w:spacing w:after="0"/>
        <w:rPr>
          <w:rFonts w:ascii="Times New Roman" w:hAnsi="Times New Roman" w:cs="Times New Roman"/>
        </w:rPr>
      </w:pPr>
    </w:p>
    <w:p w14:paraId="00683B24"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00:03</w:t>
      </w:r>
      <w:proofErr w:type="gramEnd"/>
    </w:p>
    <w:p w14:paraId="39B181B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Hi</w:t>
      </w:r>
    </w:p>
    <w:p w14:paraId="69C9EE58" w14:textId="77777777" w:rsidR="00FE6653" w:rsidRPr="005A38FA" w:rsidRDefault="00FE6653">
      <w:pPr>
        <w:spacing w:after="0"/>
        <w:rPr>
          <w:rFonts w:ascii="Times New Roman" w:hAnsi="Times New Roman" w:cs="Times New Roman"/>
        </w:rPr>
      </w:pPr>
    </w:p>
    <w:p w14:paraId="02C99C49"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00:05</w:t>
      </w:r>
      <w:proofErr w:type="gramEnd"/>
    </w:p>
    <w:p w14:paraId="0B7D48BB"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Would you please start by stating your full name, the date, the time and your location?</w:t>
      </w:r>
    </w:p>
    <w:p w14:paraId="605BE7DB" w14:textId="77777777" w:rsidR="00FE6653" w:rsidRPr="005A38FA" w:rsidRDefault="00FE6653">
      <w:pPr>
        <w:spacing w:after="0"/>
        <w:rPr>
          <w:rFonts w:ascii="Times New Roman" w:hAnsi="Times New Roman" w:cs="Times New Roman"/>
        </w:rPr>
      </w:pPr>
    </w:p>
    <w:p w14:paraId="40DA96B0"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00:11</w:t>
      </w:r>
      <w:proofErr w:type="gramEnd"/>
    </w:p>
    <w:p w14:paraId="1CD3BC33" w14:textId="33CEA91A"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am April M Jackson Hunter. Today is March the 11th 2021. And the time is 7:45pm. My Location I don't really state, my state because I'm a survivor of domestic violence and my </w:t>
      </w:r>
      <w:r w:rsidR="005A38FA" w:rsidRPr="005A38FA">
        <w:rPr>
          <w:rFonts w:ascii="Times New Roman" w:hAnsi="Times New Roman" w:cs="Times New Roman"/>
        </w:rPr>
        <w:t>predator</w:t>
      </w:r>
      <w:r w:rsidRPr="005A38FA">
        <w:rPr>
          <w:rFonts w:ascii="Times New Roman" w:hAnsi="Times New Roman" w:cs="Times New Roman"/>
        </w:rPr>
        <w:t xml:space="preserve"> is still out there. My abuser. I'm sorry.</w:t>
      </w:r>
    </w:p>
    <w:p w14:paraId="01E7B757" w14:textId="77777777" w:rsidR="00FE6653" w:rsidRPr="005A38FA" w:rsidRDefault="00FE6653">
      <w:pPr>
        <w:spacing w:after="0"/>
        <w:rPr>
          <w:rFonts w:ascii="Times New Roman" w:hAnsi="Times New Roman" w:cs="Times New Roman"/>
        </w:rPr>
      </w:pPr>
    </w:p>
    <w:p w14:paraId="31712AAC"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00:36</w:t>
      </w:r>
      <w:proofErr w:type="gramEnd"/>
    </w:p>
    <w:p w14:paraId="5D7EC673"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That's all right. And do you consent to having this interview recorded, digitally uploaded and publicly released under a Creative Commons license attribution noncommercial </w:t>
      </w:r>
      <w:proofErr w:type="spellStart"/>
      <w:r w:rsidRPr="005A38FA">
        <w:rPr>
          <w:rFonts w:ascii="Times New Roman" w:hAnsi="Times New Roman" w:cs="Times New Roman"/>
        </w:rPr>
        <w:t>sharealike</w:t>
      </w:r>
      <w:proofErr w:type="spellEnd"/>
      <w:r w:rsidRPr="005A38FA">
        <w:rPr>
          <w:rFonts w:ascii="Times New Roman" w:hAnsi="Times New Roman" w:cs="Times New Roman"/>
        </w:rPr>
        <w:t xml:space="preserve">? </w:t>
      </w:r>
    </w:p>
    <w:p w14:paraId="639022EF" w14:textId="77777777" w:rsidR="00FE6653" w:rsidRPr="005A38FA" w:rsidRDefault="00FE6653">
      <w:pPr>
        <w:spacing w:after="0"/>
        <w:rPr>
          <w:rFonts w:ascii="Times New Roman" w:hAnsi="Times New Roman" w:cs="Times New Roman"/>
        </w:rPr>
      </w:pPr>
    </w:p>
    <w:p w14:paraId="2B992003"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00:47</w:t>
      </w:r>
      <w:proofErr w:type="gramEnd"/>
    </w:p>
    <w:p w14:paraId="2C6DF03A"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Yes, I do. </w:t>
      </w:r>
    </w:p>
    <w:p w14:paraId="10A5B272" w14:textId="77777777" w:rsidR="00FE6653" w:rsidRPr="005A38FA" w:rsidRDefault="00FE6653">
      <w:pPr>
        <w:spacing w:after="0"/>
        <w:rPr>
          <w:rFonts w:ascii="Times New Roman" w:hAnsi="Times New Roman" w:cs="Times New Roman"/>
        </w:rPr>
      </w:pPr>
    </w:p>
    <w:p w14:paraId="3FBB7CE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lastRenderedPageBreak/>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00:49</w:t>
      </w:r>
      <w:proofErr w:type="gramEnd"/>
    </w:p>
    <w:p w14:paraId="16B4952C"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Would you please start by introducing yourself to anyone who may be listening to this? What might you want them to know about you and the position you're speaking from?</w:t>
      </w:r>
    </w:p>
    <w:p w14:paraId="28CB833D" w14:textId="77777777" w:rsidR="00FE6653" w:rsidRPr="005A38FA" w:rsidRDefault="00FE6653">
      <w:pPr>
        <w:spacing w:after="0"/>
        <w:rPr>
          <w:rFonts w:ascii="Times New Roman" w:hAnsi="Times New Roman" w:cs="Times New Roman"/>
        </w:rPr>
      </w:pPr>
    </w:p>
    <w:p w14:paraId="2276953A"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01:01</w:t>
      </w:r>
      <w:proofErr w:type="gramEnd"/>
    </w:p>
    <w:p w14:paraId="3A47924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My name like I said, my name is April Jackson Hunter. I'm an </w:t>
      </w:r>
      <w:proofErr w:type="gramStart"/>
      <w:r w:rsidRPr="005A38FA">
        <w:rPr>
          <w:rFonts w:ascii="Times New Roman" w:hAnsi="Times New Roman" w:cs="Times New Roman"/>
        </w:rPr>
        <w:t>award winning</w:t>
      </w:r>
      <w:proofErr w:type="gramEnd"/>
      <w:r w:rsidRPr="005A38FA">
        <w:rPr>
          <w:rFonts w:ascii="Times New Roman" w:hAnsi="Times New Roman" w:cs="Times New Roman"/>
        </w:rPr>
        <w:t xml:space="preserve"> author and the founder and president of Mercedes closet Inc, which is a nonprofit geared to empowering survivors and to be Secure Communities community of violence and I'm survivor COVID-19.</w:t>
      </w:r>
    </w:p>
    <w:p w14:paraId="66C3C78B" w14:textId="77777777" w:rsidR="00FE6653" w:rsidRPr="005A38FA" w:rsidRDefault="00FE6653">
      <w:pPr>
        <w:spacing w:after="0"/>
        <w:rPr>
          <w:rFonts w:ascii="Times New Roman" w:hAnsi="Times New Roman" w:cs="Times New Roman"/>
        </w:rPr>
      </w:pPr>
    </w:p>
    <w:p w14:paraId="7FCB1534"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01:23</w:t>
      </w:r>
      <w:proofErr w:type="gramEnd"/>
    </w:p>
    <w:p w14:paraId="2CF979CE"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I'd like to start by asking if you see COVID-19 as a </w:t>
      </w:r>
      <w:proofErr w:type="gramStart"/>
      <w:r w:rsidRPr="005A38FA">
        <w:rPr>
          <w:rFonts w:ascii="Times New Roman" w:hAnsi="Times New Roman" w:cs="Times New Roman"/>
        </w:rPr>
        <w:t>pandemic</w:t>
      </w:r>
      <w:proofErr w:type="gramEnd"/>
    </w:p>
    <w:p w14:paraId="79C2AEDF" w14:textId="77777777" w:rsidR="00FE6653" w:rsidRPr="005A38FA" w:rsidRDefault="00FE6653">
      <w:pPr>
        <w:spacing w:after="0"/>
        <w:rPr>
          <w:rFonts w:ascii="Times New Roman" w:hAnsi="Times New Roman" w:cs="Times New Roman"/>
        </w:rPr>
      </w:pPr>
    </w:p>
    <w:p w14:paraId="3CBB9573"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01:29</w:t>
      </w:r>
      <w:proofErr w:type="gramEnd"/>
    </w:p>
    <w:p w14:paraId="0361411C"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do. </w:t>
      </w:r>
    </w:p>
    <w:p w14:paraId="450B8AF7" w14:textId="77777777" w:rsidR="00FE6653" w:rsidRPr="005A38FA" w:rsidRDefault="00FE6653">
      <w:pPr>
        <w:spacing w:after="0"/>
        <w:rPr>
          <w:rFonts w:ascii="Times New Roman" w:hAnsi="Times New Roman" w:cs="Times New Roman"/>
        </w:rPr>
      </w:pPr>
    </w:p>
    <w:p w14:paraId="66DEFD9F"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01:31</w:t>
      </w:r>
      <w:proofErr w:type="gramEnd"/>
    </w:p>
    <w:p w14:paraId="13B49914"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And what does the word pandemic mean to you?</w:t>
      </w:r>
    </w:p>
    <w:p w14:paraId="12613F5A" w14:textId="77777777" w:rsidR="00FE6653" w:rsidRPr="005A38FA" w:rsidRDefault="00FE6653">
      <w:pPr>
        <w:spacing w:after="0"/>
        <w:rPr>
          <w:rFonts w:ascii="Times New Roman" w:hAnsi="Times New Roman" w:cs="Times New Roman"/>
        </w:rPr>
      </w:pPr>
    </w:p>
    <w:p w14:paraId="37C8242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01:36</w:t>
      </w:r>
      <w:proofErr w:type="gramEnd"/>
    </w:p>
    <w:p w14:paraId="1420D34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want to say my think about the word </w:t>
      </w:r>
      <w:proofErr w:type="gramStart"/>
      <w:r w:rsidRPr="005A38FA">
        <w:rPr>
          <w:rFonts w:ascii="Times New Roman" w:hAnsi="Times New Roman" w:cs="Times New Roman"/>
        </w:rPr>
        <w:t>pandemic</w:t>
      </w:r>
      <w:proofErr w:type="gramEnd"/>
      <w:r w:rsidRPr="005A38FA">
        <w:rPr>
          <w:rFonts w:ascii="Times New Roman" w:hAnsi="Times New Roman" w:cs="Times New Roman"/>
        </w:rPr>
        <w:t xml:space="preserve"> I think about the loss of mass of life due to an infection or disease.</w:t>
      </w:r>
    </w:p>
    <w:p w14:paraId="4A56FB9A" w14:textId="77777777" w:rsidR="00FE6653" w:rsidRPr="005A38FA" w:rsidRDefault="00FE6653">
      <w:pPr>
        <w:spacing w:after="0"/>
        <w:rPr>
          <w:rFonts w:ascii="Times New Roman" w:hAnsi="Times New Roman" w:cs="Times New Roman"/>
        </w:rPr>
      </w:pPr>
    </w:p>
    <w:p w14:paraId="05FF197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01:52</w:t>
      </w:r>
      <w:proofErr w:type="gramEnd"/>
    </w:p>
    <w:p w14:paraId="2681A262"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I'm curious, would you be willing to share something about your experiences with health and healthcare infrastructure prior to the pandemic?</w:t>
      </w:r>
    </w:p>
    <w:p w14:paraId="563F5880" w14:textId="77777777" w:rsidR="00FE6653" w:rsidRPr="005A38FA" w:rsidRDefault="00FE6653">
      <w:pPr>
        <w:spacing w:after="0"/>
        <w:rPr>
          <w:rFonts w:ascii="Times New Roman" w:hAnsi="Times New Roman" w:cs="Times New Roman"/>
        </w:rPr>
      </w:pPr>
    </w:p>
    <w:p w14:paraId="57330A9A"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02:02</w:t>
      </w:r>
      <w:proofErr w:type="gramEnd"/>
    </w:p>
    <w:p w14:paraId="5C2AA98F"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 really don't</w:t>
      </w:r>
      <w:proofErr w:type="gramStart"/>
      <w:r w:rsidRPr="005A38FA">
        <w:rPr>
          <w:rFonts w:ascii="Times New Roman" w:hAnsi="Times New Roman" w:cs="Times New Roman"/>
        </w:rPr>
        <w:t xml:space="preserve"> I can't</w:t>
      </w:r>
      <w:proofErr w:type="gramEnd"/>
      <w:r w:rsidRPr="005A38FA">
        <w:rPr>
          <w:rFonts w:ascii="Times New Roman" w:hAnsi="Times New Roman" w:cs="Times New Roman"/>
        </w:rPr>
        <w:t xml:space="preserve"> stay away my I didn't really have a </w:t>
      </w:r>
      <w:proofErr w:type="gramStart"/>
      <w:r w:rsidRPr="005A38FA">
        <w:rPr>
          <w:rFonts w:ascii="Times New Roman" w:hAnsi="Times New Roman" w:cs="Times New Roman"/>
        </w:rPr>
        <w:t>hands on</w:t>
      </w:r>
      <w:proofErr w:type="gramEnd"/>
      <w:r w:rsidRPr="005A38FA">
        <w:rPr>
          <w:rFonts w:ascii="Times New Roman" w:hAnsi="Times New Roman" w:cs="Times New Roman"/>
        </w:rPr>
        <w:t xml:space="preserve"> healthcare. Now I do. I was a CNA. But it was to my previous </w:t>
      </w:r>
      <w:proofErr w:type="gramStart"/>
      <w:r w:rsidRPr="005A38FA">
        <w:rPr>
          <w:rFonts w:ascii="Times New Roman" w:hAnsi="Times New Roman" w:cs="Times New Roman"/>
        </w:rPr>
        <w:t>on</w:t>
      </w:r>
      <w:proofErr w:type="gramEnd"/>
      <w:r w:rsidRPr="005A38FA">
        <w:rPr>
          <w:rFonts w:ascii="Times New Roman" w:hAnsi="Times New Roman" w:cs="Times New Roman"/>
        </w:rPr>
        <w:t xml:space="preserve"> while </w:t>
      </w:r>
      <w:proofErr w:type="gramStart"/>
      <w:r w:rsidRPr="005A38FA">
        <w:rPr>
          <w:rFonts w:ascii="Times New Roman" w:hAnsi="Times New Roman" w:cs="Times New Roman"/>
        </w:rPr>
        <w:t>back</w:t>
      </w:r>
      <w:proofErr w:type="gramEnd"/>
      <w:r w:rsidRPr="005A38FA">
        <w:rPr>
          <w:rFonts w:ascii="Times New Roman" w:hAnsi="Times New Roman" w:cs="Times New Roman"/>
        </w:rPr>
        <w:t xml:space="preserve"> so I have pretty much maybe like a layman's grasp on, say the infrastructure of hospitals and health.</w:t>
      </w:r>
    </w:p>
    <w:p w14:paraId="6BB7B733" w14:textId="77777777" w:rsidR="00FE6653" w:rsidRPr="005A38FA" w:rsidRDefault="00FE6653">
      <w:pPr>
        <w:spacing w:after="0"/>
        <w:rPr>
          <w:rFonts w:ascii="Times New Roman" w:hAnsi="Times New Roman" w:cs="Times New Roman"/>
        </w:rPr>
      </w:pPr>
    </w:p>
    <w:p w14:paraId="01FC2115"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02:26</w:t>
      </w:r>
      <w:proofErr w:type="gramEnd"/>
    </w:p>
    <w:p w14:paraId="408DD85A"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Pre pandemic, what was your day to day looking like?</w:t>
      </w:r>
    </w:p>
    <w:p w14:paraId="1CB1D79B" w14:textId="77777777" w:rsidR="00FE6653" w:rsidRPr="005A38FA" w:rsidRDefault="00FE6653">
      <w:pPr>
        <w:spacing w:after="0"/>
        <w:rPr>
          <w:rFonts w:ascii="Times New Roman" w:hAnsi="Times New Roman" w:cs="Times New Roman"/>
        </w:rPr>
      </w:pPr>
    </w:p>
    <w:p w14:paraId="6DA916CB"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02:30</w:t>
      </w:r>
      <w:proofErr w:type="gramEnd"/>
    </w:p>
    <w:p w14:paraId="0ADC6083"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It was awesome. I drive a school bus for special needs school bus for a public school. And it was great. We had fun</w:t>
      </w:r>
      <w:proofErr w:type="gramStart"/>
      <w:r w:rsidRPr="005A38FA">
        <w:rPr>
          <w:rFonts w:ascii="Times New Roman" w:hAnsi="Times New Roman" w:cs="Times New Roman"/>
        </w:rPr>
        <w:t xml:space="preserve"> kids</w:t>
      </w:r>
      <w:proofErr w:type="gramEnd"/>
      <w:r w:rsidRPr="005A38FA">
        <w:rPr>
          <w:rFonts w:ascii="Times New Roman" w:hAnsi="Times New Roman" w:cs="Times New Roman"/>
        </w:rPr>
        <w:t xml:space="preserve"> were on the bus. Going to work every day. I was making money I had a great lifestyle and then COVID hit.</w:t>
      </w:r>
    </w:p>
    <w:p w14:paraId="436F3152" w14:textId="77777777" w:rsidR="00FE6653" w:rsidRPr="005A38FA" w:rsidRDefault="00FE6653">
      <w:pPr>
        <w:spacing w:after="0"/>
        <w:rPr>
          <w:rFonts w:ascii="Times New Roman" w:hAnsi="Times New Roman" w:cs="Times New Roman"/>
        </w:rPr>
      </w:pPr>
    </w:p>
    <w:p w14:paraId="1BC3E551"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02:54</w:t>
      </w:r>
      <w:proofErr w:type="gramEnd"/>
    </w:p>
    <w:p w14:paraId="454115B0"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What have been some other ways you've had to adapt your day to </w:t>
      </w:r>
      <w:proofErr w:type="gramStart"/>
      <w:r w:rsidRPr="005A38FA">
        <w:rPr>
          <w:rFonts w:ascii="Times New Roman" w:hAnsi="Times New Roman" w:cs="Times New Roman"/>
        </w:rPr>
        <w:t>day</w:t>
      </w:r>
      <w:proofErr w:type="gramEnd"/>
    </w:p>
    <w:p w14:paraId="6CE9E2CB" w14:textId="77777777" w:rsidR="00FE6653" w:rsidRPr="005A38FA" w:rsidRDefault="00FE6653">
      <w:pPr>
        <w:spacing w:after="0"/>
        <w:rPr>
          <w:rFonts w:ascii="Times New Roman" w:hAnsi="Times New Roman" w:cs="Times New Roman"/>
        </w:rPr>
      </w:pPr>
    </w:p>
    <w:p w14:paraId="63AE6820"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02:57</w:t>
      </w:r>
      <w:proofErr w:type="gramEnd"/>
    </w:p>
    <w:p w14:paraId="34DD807F" w14:textId="77777777" w:rsidR="00FE6653" w:rsidRPr="005A38FA" w:rsidRDefault="004167B2">
      <w:pPr>
        <w:spacing w:after="0"/>
        <w:rPr>
          <w:rFonts w:ascii="Times New Roman" w:hAnsi="Times New Roman" w:cs="Times New Roman"/>
        </w:rPr>
      </w:pPr>
      <w:proofErr w:type="gramStart"/>
      <w:r w:rsidRPr="005A38FA">
        <w:rPr>
          <w:rFonts w:ascii="Times New Roman" w:hAnsi="Times New Roman" w:cs="Times New Roman"/>
        </w:rPr>
        <w:lastRenderedPageBreak/>
        <w:t>at</w:t>
      </w:r>
      <w:proofErr w:type="gramEnd"/>
      <w:r w:rsidRPr="005A38FA">
        <w:rPr>
          <w:rFonts w:ascii="Times New Roman" w:hAnsi="Times New Roman" w:cs="Times New Roman"/>
        </w:rPr>
        <w:t xml:space="preserve"> first, we were totally out of work. Because I shut the school down. That impacted us financially. My wife lost her job. We had to </w:t>
      </w:r>
      <w:proofErr w:type="gramStart"/>
      <w:r w:rsidRPr="005A38FA">
        <w:rPr>
          <w:rFonts w:ascii="Times New Roman" w:hAnsi="Times New Roman" w:cs="Times New Roman"/>
        </w:rPr>
        <w:t>we</w:t>
      </w:r>
      <w:proofErr w:type="gramEnd"/>
      <w:r w:rsidRPr="005A38FA">
        <w:rPr>
          <w:rFonts w:ascii="Times New Roman" w:hAnsi="Times New Roman" w:cs="Times New Roman"/>
        </w:rPr>
        <w:t xml:space="preserve"> </w:t>
      </w:r>
      <w:proofErr w:type="gramStart"/>
      <w:r w:rsidRPr="005A38FA">
        <w:rPr>
          <w:rFonts w:ascii="Times New Roman" w:hAnsi="Times New Roman" w:cs="Times New Roman"/>
        </w:rPr>
        <w:t>think</w:t>
      </w:r>
      <w:proofErr w:type="gramEnd"/>
      <w:r w:rsidRPr="005A38FA">
        <w:rPr>
          <w:rFonts w:ascii="Times New Roman" w:hAnsi="Times New Roman" w:cs="Times New Roman"/>
        </w:rPr>
        <w:t xml:space="preserve"> our whole life as start a new basically.</w:t>
      </w:r>
    </w:p>
    <w:p w14:paraId="30975F0E" w14:textId="77777777" w:rsidR="00FE6653" w:rsidRPr="005A38FA" w:rsidRDefault="00FE6653">
      <w:pPr>
        <w:spacing w:after="0"/>
        <w:rPr>
          <w:rFonts w:ascii="Times New Roman" w:hAnsi="Times New Roman" w:cs="Times New Roman"/>
        </w:rPr>
      </w:pPr>
    </w:p>
    <w:p w14:paraId="3A266A89"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03:21</w:t>
      </w:r>
      <w:proofErr w:type="gramEnd"/>
    </w:p>
    <w:p w14:paraId="6ED1EA6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What did </w:t>
      </w:r>
      <w:proofErr w:type="gramStart"/>
      <w:r w:rsidRPr="005A38FA">
        <w:rPr>
          <w:rFonts w:ascii="Times New Roman" w:hAnsi="Times New Roman" w:cs="Times New Roman"/>
        </w:rPr>
        <w:t>starting</w:t>
      </w:r>
      <w:proofErr w:type="gramEnd"/>
      <w:r w:rsidRPr="005A38FA">
        <w:rPr>
          <w:rFonts w:ascii="Times New Roman" w:hAnsi="Times New Roman" w:cs="Times New Roman"/>
        </w:rPr>
        <w:t xml:space="preserve"> new bring you to?</w:t>
      </w:r>
    </w:p>
    <w:p w14:paraId="061B3D94" w14:textId="77777777" w:rsidR="00FE6653" w:rsidRPr="005A38FA" w:rsidRDefault="00FE6653">
      <w:pPr>
        <w:spacing w:after="0"/>
        <w:rPr>
          <w:rFonts w:ascii="Times New Roman" w:hAnsi="Times New Roman" w:cs="Times New Roman"/>
        </w:rPr>
      </w:pPr>
    </w:p>
    <w:p w14:paraId="5E16127B"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03:25</w:t>
      </w:r>
      <w:proofErr w:type="gramEnd"/>
    </w:p>
    <w:p w14:paraId="0FCFEFF9" w14:textId="77777777" w:rsidR="00FE6653" w:rsidRPr="005A38FA" w:rsidRDefault="004167B2">
      <w:pPr>
        <w:spacing w:after="0"/>
        <w:rPr>
          <w:rFonts w:ascii="Times New Roman" w:hAnsi="Times New Roman" w:cs="Times New Roman"/>
        </w:rPr>
      </w:pPr>
      <w:proofErr w:type="gramStart"/>
      <w:r w:rsidRPr="005A38FA">
        <w:rPr>
          <w:rFonts w:ascii="Times New Roman" w:hAnsi="Times New Roman" w:cs="Times New Roman"/>
        </w:rPr>
        <w:t>it</w:t>
      </w:r>
      <w:proofErr w:type="gramEnd"/>
      <w:r w:rsidRPr="005A38FA">
        <w:rPr>
          <w:rFonts w:ascii="Times New Roman" w:hAnsi="Times New Roman" w:cs="Times New Roman"/>
        </w:rPr>
        <w:t xml:space="preserve"> was a different viewpoint. Because we was in a different tax bracket before COVID In the My wife lost her job and so now we have to up keep up with our day to day lifestyle and now we're financially strapped so we pretty much dove into our savings was kind of depleted us around a couple of months after you know and we had pretty much got to the point where we didn't know what was </w:t>
      </w:r>
      <w:proofErr w:type="spellStart"/>
      <w:r w:rsidRPr="005A38FA">
        <w:rPr>
          <w:rFonts w:ascii="Times New Roman" w:hAnsi="Times New Roman" w:cs="Times New Roman"/>
        </w:rPr>
        <w:t>gonna</w:t>
      </w:r>
      <w:proofErr w:type="spellEnd"/>
      <w:r w:rsidRPr="005A38FA">
        <w:rPr>
          <w:rFonts w:ascii="Times New Roman" w:hAnsi="Times New Roman" w:cs="Times New Roman"/>
        </w:rPr>
        <w:t xml:space="preserve"> happen to us, like many other families that are surviving to be independent.</w:t>
      </w:r>
    </w:p>
    <w:p w14:paraId="3735DD87" w14:textId="77777777" w:rsidR="00FE6653" w:rsidRPr="005A38FA" w:rsidRDefault="00FE6653">
      <w:pPr>
        <w:spacing w:after="0"/>
        <w:rPr>
          <w:rFonts w:ascii="Times New Roman" w:hAnsi="Times New Roman" w:cs="Times New Roman"/>
        </w:rPr>
      </w:pPr>
    </w:p>
    <w:p w14:paraId="2880551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04:00</w:t>
      </w:r>
      <w:proofErr w:type="gramEnd"/>
    </w:p>
    <w:p w14:paraId="5E4E27E7"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What </w:t>
      </w:r>
      <w:proofErr w:type="gramStart"/>
      <w:r w:rsidRPr="005A38FA">
        <w:rPr>
          <w:rFonts w:ascii="Times New Roman" w:hAnsi="Times New Roman" w:cs="Times New Roman"/>
        </w:rPr>
        <w:t>is</w:t>
      </w:r>
      <w:proofErr w:type="gramEnd"/>
      <w:r w:rsidRPr="005A38FA">
        <w:rPr>
          <w:rFonts w:ascii="Times New Roman" w:hAnsi="Times New Roman" w:cs="Times New Roman"/>
        </w:rPr>
        <w:t xml:space="preserve"> the </w:t>
      </w:r>
      <w:proofErr w:type="gramStart"/>
      <w:r w:rsidRPr="005A38FA">
        <w:rPr>
          <w:rFonts w:ascii="Times New Roman" w:hAnsi="Times New Roman" w:cs="Times New Roman"/>
        </w:rPr>
        <w:t>restrictions been</w:t>
      </w:r>
      <w:proofErr w:type="gramEnd"/>
      <w:r w:rsidRPr="005A38FA">
        <w:rPr>
          <w:rFonts w:ascii="Times New Roman" w:hAnsi="Times New Roman" w:cs="Times New Roman"/>
        </w:rPr>
        <w:t xml:space="preserve"> like where you are and how are they impacting them?</w:t>
      </w:r>
    </w:p>
    <w:p w14:paraId="775DB81C" w14:textId="77777777" w:rsidR="00FE6653" w:rsidRPr="005A38FA" w:rsidRDefault="00FE6653">
      <w:pPr>
        <w:spacing w:after="0"/>
        <w:rPr>
          <w:rFonts w:ascii="Times New Roman" w:hAnsi="Times New Roman" w:cs="Times New Roman"/>
        </w:rPr>
      </w:pPr>
    </w:p>
    <w:p w14:paraId="616CF94A"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04:06</w:t>
      </w:r>
      <w:proofErr w:type="gramEnd"/>
    </w:p>
    <w:p w14:paraId="2CA4741C"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We've opened first everything was shut down. There was no moving in and out. We social distance we have to where our masks I am back to work, but it's limited due to the fact that not all students are going back to school where I was making 45 to 50 hours a </w:t>
      </w:r>
      <w:proofErr w:type="gramStart"/>
      <w:r w:rsidRPr="005A38FA">
        <w:rPr>
          <w:rFonts w:ascii="Times New Roman" w:hAnsi="Times New Roman" w:cs="Times New Roman"/>
        </w:rPr>
        <w:t>week</w:t>
      </w:r>
      <w:proofErr w:type="gramEnd"/>
      <w:r w:rsidRPr="005A38FA">
        <w:rPr>
          <w:rFonts w:ascii="Times New Roman" w:hAnsi="Times New Roman" w:cs="Times New Roman"/>
        </w:rPr>
        <w:t xml:space="preserve"> I'm barely making 35 I have to wear a mask on the bus at all times. You know and make sure we have hand sanitizer has been my best friend and like saw </w:t>
      </w:r>
      <w:proofErr w:type="gramStart"/>
      <w:r w:rsidRPr="005A38FA">
        <w:rPr>
          <w:rFonts w:ascii="Times New Roman" w:hAnsi="Times New Roman" w:cs="Times New Roman"/>
        </w:rPr>
        <w:t>wipes</w:t>
      </w:r>
      <w:proofErr w:type="gramEnd"/>
    </w:p>
    <w:p w14:paraId="3C07230D" w14:textId="77777777" w:rsidR="00FE6653" w:rsidRPr="005A38FA" w:rsidRDefault="00FE6653">
      <w:pPr>
        <w:spacing w:after="0"/>
        <w:rPr>
          <w:rFonts w:ascii="Times New Roman" w:hAnsi="Times New Roman" w:cs="Times New Roman"/>
        </w:rPr>
      </w:pPr>
    </w:p>
    <w:p w14:paraId="78D86B22"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04:45</w:t>
      </w:r>
      <w:proofErr w:type="gramEnd"/>
    </w:p>
    <w:p w14:paraId="2192E72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I'm interested what is it that you remember hearing about thinking about feeling when the pandemic first started when you first became aware of it?</w:t>
      </w:r>
    </w:p>
    <w:p w14:paraId="1BBA5095" w14:textId="77777777" w:rsidR="00FE6653" w:rsidRPr="005A38FA" w:rsidRDefault="00FE6653">
      <w:pPr>
        <w:spacing w:after="0"/>
        <w:rPr>
          <w:rFonts w:ascii="Times New Roman" w:hAnsi="Times New Roman" w:cs="Times New Roman"/>
        </w:rPr>
      </w:pPr>
    </w:p>
    <w:p w14:paraId="55B22B4F"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04:56</w:t>
      </w:r>
      <w:proofErr w:type="gramEnd"/>
    </w:p>
    <w:p w14:paraId="2F3464F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want to be honest with you at </w:t>
      </w:r>
      <w:proofErr w:type="gramStart"/>
      <w:r w:rsidRPr="005A38FA">
        <w:rPr>
          <w:rFonts w:ascii="Times New Roman" w:hAnsi="Times New Roman" w:cs="Times New Roman"/>
        </w:rPr>
        <w:t>first</w:t>
      </w:r>
      <w:proofErr w:type="gramEnd"/>
      <w:r w:rsidRPr="005A38FA">
        <w:rPr>
          <w:rFonts w:ascii="Times New Roman" w:hAnsi="Times New Roman" w:cs="Times New Roman"/>
        </w:rPr>
        <w:t xml:space="preserve"> I wasn't only concerned about the [inaudible] was like another h1 and one, you know kind of thing. I really wasn't. I didn't really put too much thought </w:t>
      </w:r>
      <w:proofErr w:type="gramStart"/>
      <w:r w:rsidRPr="005A38FA">
        <w:rPr>
          <w:rFonts w:ascii="Times New Roman" w:hAnsi="Times New Roman" w:cs="Times New Roman"/>
        </w:rPr>
        <w:t>about</w:t>
      </w:r>
      <w:proofErr w:type="gramEnd"/>
      <w:r w:rsidRPr="005A38FA">
        <w:rPr>
          <w:rFonts w:ascii="Times New Roman" w:hAnsi="Times New Roman" w:cs="Times New Roman"/>
        </w:rPr>
        <w:t xml:space="preserve"> it. There was just nothing I really nobody thought it was </w:t>
      </w:r>
      <w:proofErr w:type="spellStart"/>
      <w:r w:rsidRPr="005A38FA">
        <w:rPr>
          <w:rFonts w:ascii="Times New Roman" w:hAnsi="Times New Roman" w:cs="Times New Roman"/>
        </w:rPr>
        <w:t>gonna</w:t>
      </w:r>
      <w:proofErr w:type="spellEnd"/>
      <w:r w:rsidRPr="005A38FA">
        <w:rPr>
          <w:rFonts w:ascii="Times New Roman" w:hAnsi="Times New Roman" w:cs="Times New Roman"/>
        </w:rPr>
        <w:t xml:space="preserve"> have the effect that it did.</w:t>
      </w:r>
    </w:p>
    <w:p w14:paraId="08124DD2" w14:textId="77777777" w:rsidR="00FE6653" w:rsidRPr="005A38FA" w:rsidRDefault="00FE6653">
      <w:pPr>
        <w:spacing w:after="0"/>
        <w:rPr>
          <w:rFonts w:ascii="Times New Roman" w:hAnsi="Times New Roman" w:cs="Times New Roman"/>
        </w:rPr>
      </w:pPr>
    </w:p>
    <w:p w14:paraId="41402EF5"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05:19</w:t>
      </w:r>
      <w:proofErr w:type="gramEnd"/>
    </w:p>
    <w:p w14:paraId="5656334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And how did that change over time?</w:t>
      </w:r>
    </w:p>
    <w:p w14:paraId="43FA5FE5" w14:textId="77777777" w:rsidR="00FE6653" w:rsidRPr="005A38FA" w:rsidRDefault="00FE6653">
      <w:pPr>
        <w:spacing w:after="0"/>
        <w:rPr>
          <w:rFonts w:ascii="Times New Roman" w:hAnsi="Times New Roman" w:cs="Times New Roman"/>
        </w:rPr>
      </w:pPr>
    </w:p>
    <w:p w14:paraId="773DAF00"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05:22</w:t>
      </w:r>
      <w:proofErr w:type="gramEnd"/>
    </w:p>
    <w:p w14:paraId="146F98E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The mass deaths, he became scary, predictable. We didn't know what was going to happen next.</w:t>
      </w:r>
    </w:p>
    <w:p w14:paraId="184979D0" w14:textId="77777777" w:rsidR="00FE6653" w:rsidRPr="005A38FA" w:rsidRDefault="00FE6653">
      <w:pPr>
        <w:spacing w:after="0"/>
        <w:rPr>
          <w:rFonts w:ascii="Times New Roman" w:hAnsi="Times New Roman" w:cs="Times New Roman"/>
        </w:rPr>
      </w:pPr>
    </w:p>
    <w:p w14:paraId="55D2D443"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05:34</w:t>
      </w:r>
      <w:proofErr w:type="gramEnd"/>
    </w:p>
    <w:p w14:paraId="1425F4EB"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2020 was a </w:t>
      </w:r>
      <w:proofErr w:type="gramStart"/>
      <w:r w:rsidRPr="005A38FA">
        <w:rPr>
          <w:rFonts w:ascii="Times New Roman" w:hAnsi="Times New Roman" w:cs="Times New Roman"/>
        </w:rPr>
        <w:t>pretty big</w:t>
      </w:r>
      <w:proofErr w:type="gramEnd"/>
      <w:r w:rsidRPr="005A38FA">
        <w:rPr>
          <w:rFonts w:ascii="Times New Roman" w:hAnsi="Times New Roman" w:cs="Times New Roman"/>
        </w:rPr>
        <w:t xml:space="preserve"> year, with COVID-19. And with a lot of other things, as has 2021. So far, I'm wondering what some of the most significant issues have been on your mind throughout the last year.</w:t>
      </w:r>
    </w:p>
    <w:p w14:paraId="0F31A867" w14:textId="77777777" w:rsidR="00FE6653" w:rsidRPr="005A38FA" w:rsidRDefault="00FE6653">
      <w:pPr>
        <w:spacing w:after="0"/>
        <w:rPr>
          <w:rFonts w:ascii="Times New Roman" w:hAnsi="Times New Roman" w:cs="Times New Roman"/>
        </w:rPr>
      </w:pPr>
    </w:p>
    <w:p w14:paraId="7F162066"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05:50</w:t>
      </w:r>
      <w:proofErr w:type="gramEnd"/>
    </w:p>
    <w:p w14:paraId="0EE5F6F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Just saving people's lives, I want to get to a point where not losing so many lives daily, I want to get to a point where we can </w:t>
      </w:r>
      <w:proofErr w:type="gramStart"/>
      <w:r w:rsidRPr="005A38FA">
        <w:rPr>
          <w:rFonts w:ascii="Times New Roman" w:hAnsi="Times New Roman" w:cs="Times New Roman"/>
        </w:rPr>
        <w:t>actually start</w:t>
      </w:r>
      <w:proofErr w:type="gramEnd"/>
      <w:r w:rsidRPr="005A38FA">
        <w:rPr>
          <w:rFonts w:ascii="Times New Roman" w:hAnsi="Times New Roman" w:cs="Times New Roman"/>
        </w:rPr>
        <w:t xml:space="preserve"> healing from what has happened to our life </w:t>
      </w:r>
      <w:proofErr w:type="spellStart"/>
      <w:r w:rsidRPr="005A38FA">
        <w:rPr>
          <w:rFonts w:ascii="Times New Roman" w:hAnsi="Times New Roman" w:cs="Times New Roman"/>
        </w:rPr>
        <w:t>our</w:t>
      </w:r>
      <w:proofErr w:type="spellEnd"/>
      <w:r w:rsidRPr="005A38FA">
        <w:rPr>
          <w:rFonts w:ascii="Times New Roman" w:hAnsi="Times New Roman" w:cs="Times New Roman"/>
        </w:rPr>
        <w:t>.</w:t>
      </w:r>
    </w:p>
    <w:p w14:paraId="27406322" w14:textId="77777777" w:rsidR="00FE6653" w:rsidRPr="005A38FA" w:rsidRDefault="00FE6653">
      <w:pPr>
        <w:spacing w:after="0"/>
        <w:rPr>
          <w:rFonts w:ascii="Times New Roman" w:hAnsi="Times New Roman" w:cs="Times New Roman"/>
        </w:rPr>
      </w:pPr>
    </w:p>
    <w:p w14:paraId="6C27DD6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06:09</w:t>
      </w:r>
      <w:proofErr w:type="gramEnd"/>
    </w:p>
    <w:p w14:paraId="506682C7"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What do you think that healing might look like?</w:t>
      </w:r>
    </w:p>
    <w:p w14:paraId="07B3E097" w14:textId="77777777" w:rsidR="00FE6653" w:rsidRPr="005A38FA" w:rsidRDefault="00FE6653">
      <w:pPr>
        <w:spacing w:after="0"/>
        <w:rPr>
          <w:rFonts w:ascii="Times New Roman" w:hAnsi="Times New Roman" w:cs="Times New Roman"/>
        </w:rPr>
      </w:pPr>
    </w:p>
    <w:p w14:paraId="1ABBC199"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06:14</w:t>
      </w:r>
      <w:proofErr w:type="gramEnd"/>
    </w:p>
    <w:p w14:paraId="2FFEBBA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To be honest with you, I just don't want people to no longer die of COVID. I know death is a part of life. But COVID has really destroyed homes and families, multiple family members have passed away is just I just want to want to get to a point we can just look back on it and reflect but not be so afraid of talking to your neighbor or being in the same room with someone.</w:t>
      </w:r>
    </w:p>
    <w:p w14:paraId="5A721B42" w14:textId="77777777" w:rsidR="00FE6653" w:rsidRPr="005A38FA" w:rsidRDefault="00FE6653">
      <w:pPr>
        <w:spacing w:after="0"/>
        <w:rPr>
          <w:rFonts w:ascii="Times New Roman" w:hAnsi="Times New Roman" w:cs="Times New Roman"/>
        </w:rPr>
      </w:pPr>
    </w:p>
    <w:p w14:paraId="668C9D26"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06:47</w:t>
      </w:r>
      <w:proofErr w:type="gramEnd"/>
    </w:p>
    <w:p w14:paraId="3B75A36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I'm curious, what does the word house mean to you?</w:t>
      </w:r>
    </w:p>
    <w:p w14:paraId="2B0A9623" w14:textId="77777777" w:rsidR="00FE6653" w:rsidRPr="005A38FA" w:rsidRDefault="00FE6653">
      <w:pPr>
        <w:spacing w:after="0"/>
        <w:rPr>
          <w:rFonts w:ascii="Times New Roman" w:hAnsi="Times New Roman" w:cs="Times New Roman"/>
        </w:rPr>
      </w:pPr>
    </w:p>
    <w:p w14:paraId="502E8FE2"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06:53</w:t>
      </w:r>
      <w:proofErr w:type="gramEnd"/>
    </w:p>
    <w:p w14:paraId="2552C2C5"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First, it may </w:t>
      </w:r>
      <w:proofErr w:type="gramStart"/>
      <w:r w:rsidRPr="005A38FA">
        <w:rPr>
          <w:rFonts w:ascii="Times New Roman" w:hAnsi="Times New Roman" w:cs="Times New Roman"/>
        </w:rPr>
        <w:t>being</w:t>
      </w:r>
      <w:proofErr w:type="gramEnd"/>
      <w:r w:rsidRPr="005A38FA">
        <w:rPr>
          <w:rFonts w:ascii="Times New Roman" w:hAnsi="Times New Roman" w:cs="Times New Roman"/>
        </w:rPr>
        <w:t xml:space="preserve"> healthy, it meant, you know, how can I put it? You know, just don't be fit. be unhealthy </w:t>
      </w:r>
      <w:proofErr w:type="gramStart"/>
      <w:r w:rsidRPr="005A38FA">
        <w:rPr>
          <w:rFonts w:ascii="Times New Roman" w:hAnsi="Times New Roman" w:cs="Times New Roman"/>
        </w:rPr>
        <w:t>eating</w:t>
      </w:r>
      <w:proofErr w:type="gramEnd"/>
      <w:r w:rsidRPr="005A38FA">
        <w:rPr>
          <w:rFonts w:ascii="Times New Roman" w:hAnsi="Times New Roman" w:cs="Times New Roman"/>
        </w:rPr>
        <w:t xml:space="preserve"> right? The kind of work my mind goes to when you say hello. But now </w:t>
      </w:r>
      <w:proofErr w:type="gramStart"/>
      <w:r w:rsidRPr="005A38FA">
        <w:rPr>
          <w:rFonts w:ascii="Times New Roman" w:hAnsi="Times New Roman" w:cs="Times New Roman"/>
        </w:rPr>
        <w:t>it's like</w:t>
      </w:r>
      <w:proofErr w:type="gramEnd"/>
      <w:r w:rsidRPr="005A38FA">
        <w:rPr>
          <w:rFonts w:ascii="Times New Roman" w:hAnsi="Times New Roman" w:cs="Times New Roman"/>
        </w:rPr>
        <w:t xml:space="preserve"> deepened since COVID is like making sure everything is clean. And making sure you're not being infected with the virus is like your whole perspective of Health has literally been uprooted.</w:t>
      </w:r>
    </w:p>
    <w:p w14:paraId="7306C818" w14:textId="77777777" w:rsidR="00FE6653" w:rsidRPr="005A38FA" w:rsidRDefault="00FE6653">
      <w:pPr>
        <w:spacing w:after="0"/>
        <w:rPr>
          <w:rFonts w:ascii="Times New Roman" w:hAnsi="Times New Roman" w:cs="Times New Roman"/>
        </w:rPr>
      </w:pPr>
    </w:p>
    <w:p w14:paraId="66373A53"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07:30</w:t>
      </w:r>
      <w:proofErr w:type="gramEnd"/>
    </w:p>
    <w:p w14:paraId="6FC57ADC"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How has that been </w:t>
      </w:r>
      <w:proofErr w:type="gramStart"/>
      <w:r w:rsidRPr="005A38FA">
        <w:rPr>
          <w:rFonts w:ascii="Times New Roman" w:hAnsi="Times New Roman" w:cs="Times New Roman"/>
        </w:rPr>
        <w:t>invite</w:t>
      </w:r>
      <w:proofErr w:type="gramEnd"/>
      <w:r w:rsidRPr="005A38FA">
        <w:rPr>
          <w:rFonts w:ascii="Times New Roman" w:hAnsi="Times New Roman" w:cs="Times New Roman"/>
        </w:rPr>
        <w:t>? How has that been involved in some of the work that you've been doing with survivors of domestic violence?</w:t>
      </w:r>
    </w:p>
    <w:p w14:paraId="06073BAB" w14:textId="77777777" w:rsidR="00FE6653" w:rsidRPr="005A38FA" w:rsidRDefault="00FE6653">
      <w:pPr>
        <w:spacing w:after="0"/>
        <w:rPr>
          <w:rFonts w:ascii="Times New Roman" w:hAnsi="Times New Roman" w:cs="Times New Roman"/>
        </w:rPr>
      </w:pPr>
    </w:p>
    <w:p w14:paraId="5E88B868"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07:39</w:t>
      </w:r>
      <w:proofErr w:type="gramEnd"/>
    </w:p>
    <w:p w14:paraId="3E174AD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COVID really hit </w:t>
      </w:r>
      <w:proofErr w:type="gramStart"/>
      <w:r w:rsidRPr="005A38FA">
        <w:rPr>
          <w:rFonts w:ascii="Times New Roman" w:hAnsi="Times New Roman" w:cs="Times New Roman"/>
        </w:rPr>
        <w:t>we launched really</w:t>
      </w:r>
      <w:proofErr w:type="gramEnd"/>
      <w:r w:rsidRPr="005A38FA">
        <w:rPr>
          <w:rFonts w:ascii="Times New Roman" w:hAnsi="Times New Roman" w:cs="Times New Roman"/>
        </w:rPr>
        <w:t xml:space="preserve">, in the first beginning of COVID.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we weren't we haven't been able to eat completely like any kind of like, wiped out our funding. It has been hard on our fundraising attempts because nobody knows what our next dollars coming from for people who are not so ready to give.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we've been trying to help survivors where we can donate these but like I say it comes out of our pocket. And since we've been financially ourselves damaged, okay, as do as much as we've been doing at first.</w:t>
      </w:r>
    </w:p>
    <w:p w14:paraId="1E9F0AE0" w14:textId="77777777" w:rsidR="00FE6653" w:rsidRPr="005A38FA" w:rsidRDefault="00FE6653">
      <w:pPr>
        <w:spacing w:after="0"/>
        <w:rPr>
          <w:rFonts w:ascii="Times New Roman" w:hAnsi="Times New Roman" w:cs="Times New Roman"/>
        </w:rPr>
      </w:pPr>
    </w:p>
    <w:p w14:paraId="5670F503"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08:19</w:t>
      </w:r>
      <w:proofErr w:type="gramEnd"/>
    </w:p>
    <w:p w14:paraId="4674526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What are some of the things that you want for the health of people around you?</w:t>
      </w:r>
    </w:p>
    <w:p w14:paraId="778AED5F" w14:textId="77777777" w:rsidR="00FE6653" w:rsidRPr="005A38FA" w:rsidRDefault="00FE6653">
      <w:pPr>
        <w:spacing w:after="0"/>
        <w:rPr>
          <w:rFonts w:ascii="Times New Roman" w:hAnsi="Times New Roman" w:cs="Times New Roman"/>
        </w:rPr>
      </w:pPr>
    </w:p>
    <w:p w14:paraId="27C1442F"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08:27</w:t>
      </w:r>
      <w:proofErr w:type="gramEnd"/>
    </w:p>
    <w:p w14:paraId="3C617D7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What do I want for people? That's a great question. To even just come together. I just want everybody to be able to come together, man we been so distinct. For </w:t>
      </w:r>
      <w:proofErr w:type="gramStart"/>
      <w:r w:rsidRPr="005A38FA">
        <w:rPr>
          <w:rFonts w:ascii="Times New Roman" w:hAnsi="Times New Roman" w:cs="Times New Roman"/>
        </w:rPr>
        <w:t>almost over</w:t>
      </w:r>
      <w:proofErr w:type="gramEnd"/>
      <w:r w:rsidRPr="005A38FA">
        <w:rPr>
          <w:rFonts w:ascii="Times New Roman" w:hAnsi="Times New Roman" w:cs="Times New Roman"/>
        </w:rPr>
        <w:t xml:space="preserve"> a little bit over a year. I just want to be able to go out to lunch with friends and family and just the togetherness that we no longer have. We become so distant. The world has really.</w:t>
      </w:r>
    </w:p>
    <w:p w14:paraId="03180A04" w14:textId="77777777" w:rsidR="00FE6653" w:rsidRPr="005A38FA" w:rsidRDefault="00FE6653">
      <w:pPr>
        <w:spacing w:after="0"/>
        <w:rPr>
          <w:rFonts w:ascii="Times New Roman" w:hAnsi="Times New Roman" w:cs="Times New Roman"/>
        </w:rPr>
      </w:pPr>
    </w:p>
    <w:p w14:paraId="4C44FA9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08:56</w:t>
      </w:r>
      <w:proofErr w:type="gramEnd"/>
    </w:p>
    <w:p w14:paraId="0D4F5DF7"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Either from personal experience or what you've seen on the news, how are you perceiving the current healthcare infrastructure to be handling COVID-19 where you are.</w:t>
      </w:r>
    </w:p>
    <w:p w14:paraId="38D479B0" w14:textId="77777777" w:rsidR="00FE6653" w:rsidRPr="005A38FA" w:rsidRDefault="00FE6653">
      <w:pPr>
        <w:spacing w:after="0"/>
        <w:rPr>
          <w:rFonts w:ascii="Times New Roman" w:hAnsi="Times New Roman" w:cs="Times New Roman"/>
        </w:rPr>
      </w:pPr>
    </w:p>
    <w:p w14:paraId="4A4D2E2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09:08</w:t>
      </w:r>
      <w:proofErr w:type="gramEnd"/>
    </w:p>
    <w:p w14:paraId="0DF15B01"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lastRenderedPageBreak/>
        <w:t xml:space="preserve">At first, </w:t>
      </w:r>
      <w:proofErr w:type="gramStart"/>
      <w:r w:rsidRPr="005A38FA">
        <w:rPr>
          <w:rFonts w:ascii="Times New Roman" w:hAnsi="Times New Roman" w:cs="Times New Roman"/>
        </w:rPr>
        <w:t>our</w:t>
      </w:r>
      <w:proofErr w:type="gramEnd"/>
      <w:r w:rsidRPr="005A38FA">
        <w:rPr>
          <w:rFonts w:ascii="Times New Roman" w:hAnsi="Times New Roman" w:cs="Times New Roman"/>
        </w:rPr>
        <w:t xml:space="preserve"> thought it was like a joke. There was not it wasn't encouraged people to wear masks. On they </w:t>
      </w:r>
      <w:proofErr w:type="gramStart"/>
      <w:r w:rsidRPr="005A38FA">
        <w:rPr>
          <w:rFonts w:ascii="Times New Roman" w:hAnsi="Times New Roman" w:cs="Times New Roman"/>
        </w:rPr>
        <w:t>was</w:t>
      </w:r>
      <w:proofErr w:type="gramEnd"/>
      <w:r w:rsidRPr="005A38FA">
        <w:rPr>
          <w:rFonts w:ascii="Times New Roman" w:hAnsi="Times New Roman" w:cs="Times New Roman"/>
        </w:rPr>
        <w:t xml:space="preserve"> talking about what social distancing. I think they've gotten a lot better with encouraging mask in social distancing, but I still see people not wearing masks. I think they have become complacent with the vaccine that's being distributed. And they're not doing what they want </w:t>
      </w:r>
      <w:proofErr w:type="gramStart"/>
      <w:r w:rsidRPr="005A38FA">
        <w:rPr>
          <w:rFonts w:ascii="Times New Roman" w:hAnsi="Times New Roman" w:cs="Times New Roman"/>
        </w:rPr>
        <w:t>was doing</w:t>
      </w:r>
      <w:proofErr w:type="gramEnd"/>
      <w:r w:rsidRPr="005A38FA">
        <w:rPr>
          <w:rFonts w:ascii="Times New Roman" w:hAnsi="Times New Roman" w:cs="Times New Roman"/>
        </w:rPr>
        <w:t xml:space="preserve">.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I really feel </w:t>
      </w:r>
      <w:proofErr w:type="gramStart"/>
      <w:r w:rsidRPr="005A38FA">
        <w:rPr>
          <w:rFonts w:ascii="Times New Roman" w:hAnsi="Times New Roman" w:cs="Times New Roman"/>
        </w:rPr>
        <w:t>like is</w:t>
      </w:r>
      <w:proofErr w:type="gramEnd"/>
      <w:r w:rsidRPr="005A38FA">
        <w:rPr>
          <w:rFonts w:ascii="Times New Roman" w:hAnsi="Times New Roman" w:cs="Times New Roman"/>
        </w:rPr>
        <w:t xml:space="preserve"> the real part is not over yet because people are not taking seriously anymore.</w:t>
      </w:r>
    </w:p>
    <w:p w14:paraId="7F3CE2FE" w14:textId="77777777" w:rsidR="00FE6653" w:rsidRPr="005A38FA" w:rsidRDefault="00FE6653">
      <w:pPr>
        <w:spacing w:after="0"/>
        <w:rPr>
          <w:rFonts w:ascii="Times New Roman" w:hAnsi="Times New Roman" w:cs="Times New Roman"/>
        </w:rPr>
      </w:pPr>
    </w:p>
    <w:p w14:paraId="5DDD1BD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09:45</w:t>
      </w:r>
      <w:proofErr w:type="gramEnd"/>
    </w:p>
    <w:p w14:paraId="0682D537"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Could you tell me what safety means to you?</w:t>
      </w:r>
    </w:p>
    <w:p w14:paraId="643A4FFB" w14:textId="77777777" w:rsidR="00FE6653" w:rsidRPr="005A38FA" w:rsidRDefault="00FE6653">
      <w:pPr>
        <w:spacing w:after="0"/>
        <w:rPr>
          <w:rFonts w:ascii="Times New Roman" w:hAnsi="Times New Roman" w:cs="Times New Roman"/>
        </w:rPr>
      </w:pPr>
    </w:p>
    <w:p w14:paraId="2C1B4872"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09:49</w:t>
      </w:r>
      <w:proofErr w:type="gramEnd"/>
    </w:p>
    <w:p w14:paraId="2DB7055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Safe safety as far as?</w:t>
      </w:r>
    </w:p>
    <w:p w14:paraId="6154E931" w14:textId="77777777" w:rsidR="00FE6653" w:rsidRPr="005A38FA" w:rsidRDefault="00FE6653">
      <w:pPr>
        <w:spacing w:after="0"/>
        <w:rPr>
          <w:rFonts w:ascii="Times New Roman" w:hAnsi="Times New Roman" w:cs="Times New Roman"/>
        </w:rPr>
      </w:pPr>
    </w:p>
    <w:p w14:paraId="1182F00B"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09:52</w:t>
      </w:r>
      <w:proofErr w:type="gramEnd"/>
    </w:p>
    <w:p w14:paraId="673F976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Anything as broad as you would like.</w:t>
      </w:r>
    </w:p>
    <w:p w14:paraId="0DA06094" w14:textId="77777777" w:rsidR="00FE6653" w:rsidRPr="005A38FA" w:rsidRDefault="00FE6653">
      <w:pPr>
        <w:spacing w:after="0"/>
        <w:rPr>
          <w:rFonts w:ascii="Times New Roman" w:hAnsi="Times New Roman" w:cs="Times New Roman"/>
        </w:rPr>
      </w:pPr>
    </w:p>
    <w:p w14:paraId="5CA5C18A"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09:56</w:t>
      </w:r>
      <w:proofErr w:type="gramEnd"/>
    </w:p>
    <w:p w14:paraId="5DFEB8A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For me safely I just </w:t>
      </w:r>
      <w:proofErr w:type="spellStart"/>
      <w:r w:rsidRPr="005A38FA">
        <w:rPr>
          <w:rFonts w:ascii="Times New Roman" w:hAnsi="Times New Roman" w:cs="Times New Roman"/>
        </w:rPr>
        <w:t>cuz</w:t>
      </w:r>
      <w:proofErr w:type="spellEnd"/>
      <w:r w:rsidRPr="005A38FA">
        <w:rPr>
          <w:rFonts w:ascii="Times New Roman" w:hAnsi="Times New Roman" w:cs="Times New Roman"/>
        </w:rPr>
        <w:t xml:space="preserve"> I'm a survivor. I'm eager to go to My personal safety as far as you know, maybe not putting a situation what would it look off my </w:t>
      </w:r>
      <w:proofErr w:type="gramStart"/>
      <w:r w:rsidRPr="005A38FA">
        <w:rPr>
          <w:rFonts w:ascii="Times New Roman" w:hAnsi="Times New Roman" w:cs="Times New Roman"/>
        </w:rPr>
        <w:t>life</w:t>
      </w:r>
      <w:proofErr w:type="gramEnd"/>
    </w:p>
    <w:p w14:paraId="0FFFB41F" w14:textId="77777777" w:rsidR="00FE6653" w:rsidRPr="005A38FA" w:rsidRDefault="00FE6653">
      <w:pPr>
        <w:spacing w:after="0"/>
        <w:rPr>
          <w:rFonts w:ascii="Times New Roman" w:hAnsi="Times New Roman" w:cs="Times New Roman"/>
        </w:rPr>
      </w:pPr>
    </w:p>
    <w:p w14:paraId="5FADB29F"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10:13</w:t>
      </w:r>
      <w:proofErr w:type="gramEnd"/>
    </w:p>
    <w:p w14:paraId="25AA61CB"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Within the context of COVID, how have you been determining what feels safe for you? And how have you been negotiating that with people in your life?</w:t>
      </w:r>
    </w:p>
    <w:p w14:paraId="14766F08" w14:textId="77777777" w:rsidR="00FE6653" w:rsidRPr="005A38FA" w:rsidRDefault="00FE6653">
      <w:pPr>
        <w:spacing w:after="0"/>
        <w:rPr>
          <w:rFonts w:ascii="Times New Roman" w:hAnsi="Times New Roman" w:cs="Times New Roman"/>
        </w:rPr>
      </w:pPr>
    </w:p>
    <w:p w14:paraId="1E8E47EC"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10:24</w:t>
      </w:r>
      <w:proofErr w:type="gramEnd"/>
    </w:p>
    <w:p w14:paraId="5369DD2F"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it's kind of </w:t>
      </w:r>
      <w:proofErr w:type="gramStart"/>
      <w:r w:rsidRPr="005A38FA">
        <w:rPr>
          <w:rFonts w:ascii="Times New Roman" w:hAnsi="Times New Roman" w:cs="Times New Roman"/>
        </w:rPr>
        <w:t>really hard</w:t>
      </w:r>
      <w:proofErr w:type="gramEnd"/>
      <w:r w:rsidRPr="005A38FA">
        <w:rPr>
          <w:rFonts w:ascii="Times New Roman" w:hAnsi="Times New Roman" w:cs="Times New Roman"/>
        </w:rPr>
        <w:t xml:space="preserve"> to stay safe at work. I drive it, like I said, drive a school bus. And I feel like my employers don't take our life seriously. </w:t>
      </w:r>
      <w:proofErr w:type="gramStart"/>
      <w:r w:rsidRPr="005A38FA">
        <w:rPr>
          <w:rFonts w:ascii="Times New Roman" w:hAnsi="Times New Roman" w:cs="Times New Roman"/>
        </w:rPr>
        <w:t>We I've</w:t>
      </w:r>
      <w:proofErr w:type="gramEnd"/>
      <w:r w:rsidRPr="005A38FA">
        <w:rPr>
          <w:rFonts w:ascii="Times New Roman" w:hAnsi="Times New Roman" w:cs="Times New Roman"/>
        </w:rPr>
        <w:t xml:space="preserve"> had several incidents will not with me person to live with me personally. One, but I've heard over the radio several incidents where they have lowly kids that are supposed to be on quarantine on Wednesdays, and we have not found out about it.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we </w:t>
      </w:r>
      <w:proofErr w:type="gramStart"/>
      <w:r w:rsidRPr="005A38FA">
        <w:rPr>
          <w:rFonts w:ascii="Times New Roman" w:hAnsi="Times New Roman" w:cs="Times New Roman"/>
        </w:rPr>
        <w:t>get</w:t>
      </w:r>
      <w:proofErr w:type="gramEnd"/>
      <w:r w:rsidRPr="005A38FA">
        <w:rPr>
          <w:rFonts w:ascii="Times New Roman" w:hAnsi="Times New Roman" w:cs="Times New Roman"/>
        </w:rPr>
        <w:t xml:space="preserve"> to the school. That means we have written at least 25/30 minutes with a possibly COVID-19 child, or what's the school and they're not allowing us to quarantine after we've come in, you know, um, so what we've been doing.</w:t>
      </w:r>
    </w:p>
    <w:p w14:paraId="1F57339C" w14:textId="77777777" w:rsidR="00FE6653" w:rsidRPr="005A38FA" w:rsidRDefault="00FE6653">
      <w:pPr>
        <w:spacing w:after="0"/>
        <w:rPr>
          <w:rFonts w:ascii="Times New Roman" w:hAnsi="Times New Roman" w:cs="Times New Roman"/>
        </w:rPr>
      </w:pPr>
    </w:p>
    <w:p w14:paraId="6F63B1D9"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11:11</w:t>
      </w:r>
      <w:proofErr w:type="gramEnd"/>
    </w:p>
    <w:p w14:paraId="5EAACB4A"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That sounds incredibly stressful. </w:t>
      </w:r>
    </w:p>
    <w:p w14:paraId="5945C0A8" w14:textId="77777777" w:rsidR="00FE6653" w:rsidRPr="005A38FA" w:rsidRDefault="00FE6653">
      <w:pPr>
        <w:spacing w:after="0"/>
        <w:rPr>
          <w:rFonts w:ascii="Times New Roman" w:hAnsi="Times New Roman" w:cs="Times New Roman"/>
        </w:rPr>
      </w:pPr>
    </w:p>
    <w:p w14:paraId="63FCC0A6"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11:15</w:t>
      </w:r>
      <w:proofErr w:type="gramEnd"/>
    </w:p>
    <w:p w14:paraId="7277956A"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Yeah. </w:t>
      </w:r>
    </w:p>
    <w:p w14:paraId="70AC0009" w14:textId="77777777" w:rsidR="00FE6653" w:rsidRPr="005A38FA" w:rsidRDefault="00FE6653">
      <w:pPr>
        <w:spacing w:after="0"/>
        <w:rPr>
          <w:rFonts w:ascii="Times New Roman" w:hAnsi="Times New Roman" w:cs="Times New Roman"/>
        </w:rPr>
      </w:pPr>
    </w:p>
    <w:p w14:paraId="118A5547"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11:18</w:t>
      </w:r>
      <w:proofErr w:type="gramEnd"/>
    </w:p>
    <w:p w14:paraId="02F64FF3"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How are you feeling about the immediate future?</w:t>
      </w:r>
    </w:p>
    <w:p w14:paraId="3E65D7DF" w14:textId="77777777" w:rsidR="00FE6653" w:rsidRPr="005A38FA" w:rsidRDefault="00FE6653">
      <w:pPr>
        <w:spacing w:after="0"/>
        <w:rPr>
          <w:rFonts w:ascii="Times New Roman" w:hAnsi="Times New Roman" w:cs="Times New Roman"/>
        </w:rPr>
      </w:pPr>
    </w:p>
    <w:p w14:paraId="64176180"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11:22</w:t>
      </w:r>
      <w:proofErr w:type="gramEnd"/>
    </w:p>
    <w:p w14:paraId="7004540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feel upside is coming. I feel like once we do get in front of the initial staff that we have that we'll start seeing the upside to the COVID-19.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I'm optimistic about what COVID-19 will look for us in the future.</w:t>
      </w:r>
    </w:p>
    <w:p w14:paraId="711852ED" w14:textId="77777777" w:rsidR="00FE6653" w:rsidRPr="005A38FA" w:rsidRDefault="00FE6653">
      <w:pPr>
        <w:spacing w:after="0"/>
        <w:rPr>
          <w:rFonts w:ascii="Times New Roman" w:hAnsi="Times New Roman" w:cs="Times New Roman"/>
        </w:rPr>
      </w:pPr>
    </w:p>
    <w:p w14:paraId="4D324BE7"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lastRenderedPageBreak/>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11:42</w:t>
      </w:r>
      <w:proofErr w:type="gramEnd"/>
    </w:p>
    <w:p w14:paraId="1D96B5DC"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And what are some of the things you hope for in the </w:t>
      </w:r>
      <w:proofErr w:type="gramStart"/>
      <w:r w:rsidRPr="005A38FA">
        <w:rPr>
          <w:rFonts w:ascii="Times New Roman" w:hAnsi="Times New Roman" w:cs="Times New Roman"/>
        </w:rPr>
        <w:t>long term</w:t>
      </w:r>
      <w:proofErr w:type="gramEnd"/>
      <w:r w:rsidRPr="005A38FA">
        <w:rPr>
          <w:rFonts w:ascii="Times New Roman" w:hAnsi="Times New Roman" w:cs="Times New Roman"/>
        </w:rPr>
        <w:t xml:space="preserve"> future coming out of this?</w:t>
      </w:r>
    </w:p>
    <w:p w14:paraId="39CB83B3" w14:textId="77777777" w:rsidR="00FE6653" w:rsidRPr="005A38FA" w:rsidRDefault="00FE6653">
      <w:pPr>
        <w:spacing w:after="0"/>
        <w:rPr>
          <w:rFonts w:ascii="Times New Roman" w:hAnsi="Times New Roman" w:cs="Times New Roman"/>
        </w:rPr>
      </w:pPr>
    </w:p>
    <w:p w14:paraId="4F884E81"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11:48</w:t>
      </w:r>
      <w:proofErr w:type="gramEnd"/>
    </w:p>
    <w:p w14:paraId="3B389AF5"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hope that we can get a good handle on COVID-19 I hope that we can get to a place where we can </w:t>
      </w:r>
      <w:proofErr w:type="gramStart"/>
      <w:r w:rsidRPr="005A38FA">
        <w:rPr>
          <w:rFonts w:ascii="Times New Roman" w:hAnsi="Times New Roman" w:cs="Times New Roman"/>
        </w:rPr>
        <w:t>understand</w:t>
      </w:r>
      <w:proofErr w:type="gramEnd"/>
      <w:r w:rsidRPr="005A38FA">
        <w:rPr>
          <w:rFonts w:ascii="Times New Roman" w:hAnsi="Times New Roman" w:cs="Times New Roman"/>
        </w:rPr>
        <w:t xml:space="preserve"> educate each other, what we need to do to not get ourselves in a future pandemic like this again.</w:t>
      </w:r>
    </w:p>
    <w:p w14:paraId="059D78A8" w14:textId="77777777" w:rsidR="00FE6653" w:rsidRPr="005A38FA" w:rsidRDefault="00FE6653">
      <w:pPr>
        <w:spacing w:after="0"/>
        <w:rPr>
          <w:rFonts w:ascii="Times New Roman" w:hAnsi="Times New Roman" w:cs="Times New Roman"/>
        </w:rPr>
      </w:pPr>
    </w:p>
    <w:p w14:paraId="052A7BBC"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12:08</w:t>
      </w:r>
      <w:proofErr w:type="gramEnd"/>
    </w:p>
    <w:p w14:paraId="49D97F5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Would you be willing to share some of the things that you've been doing to take care of yourself throughout the pandemic?</w:t>
      </w:r>
    </w:p>
    <w:p w14:paraId="37F6EE3E" w14:textId="77777777" w:rsidR="00FE6653" w:rsidRPr="005A38FA" w:rsidRDefault="00FE6653">
      <w:pPr>
        <w:spacing w:after="0"/>
        <w:rPr>
          <w:rFonts w:ascii="Times New Roman" w:hAnsi="Times New Roman" w:cs="Times New Roman"/>
        </w:rPr>
      </w:pPr>
    </w:p>
    <w:p w14:paraId="171E9EDC"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12:14</w:t>
      </w:r>
      <w:proofErr w:type="gramEnd"/>
    </w:p>
    <w:p w14:paraId="0CC12BB3"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Oh, absolutely. We've been loading up on vitamins we do. We've been taking elderberry. We've been taking Black Sea oil. I think we would take your multivitamins, vitamin C, do. It's kind of like a Grand Slam from </w:t>
      </w:r>
      <w:proofErr w:type="gramStart"/>
      <w:r w:rsidRPr="005A38FA">
        <w:rPr>
          <w:rFonts w:ascii="Times New Roman" w:hAnsi="Times New Roman" w:cs="Times New Roman"/>
        </w:rPr>
        <w:t>Arden garden</w:t>
      </w:r>
      <w:proofErr w:type="gramEnd"/>
      <w:r w:rsidRPr="005A38FA">
        <w:rPr>
          <w:rFonts w:ascii="Times New Roman" w:hAnsi="Times New Roman" w:cs="Times New Roman"/>
        </w:rPr>
        <w:t xml:space="preserve"> </w:t>
      </w:r>
      <w:proofErr w:type="gramStart"/>
      <w:r w:rsidRPr="005A38FA">
        <w:rPr>
          <w:rFonts w:ascii="Times New Roman" w:hAnsi="Times New Roman" w:cs="Times New Roman"/>
        </w:rPr>
        <w:t>has like</w:t>
      </w:r>
      <w:proofErr w:type="gramEnd"/>
      <w:r w:rsidRPr="005A38FA">
        <w:rPr>
          <w:rFonts w:ascii="Times New Roman" w:hAnsi="Times New Roman" w:cs="Times New Roman"/>
        </w:rPr>
        <w:t xml:space="preserve"> ginger, cranberry, wheatgrass, lemon, and we do a shot once a week, you know, just to keep my immune system up to par, the key thing is building your immune system that helps you fight it off. That's the key thing that we've been doing.</w:t>
      </w:r>
    </w:p>
    <w:p w14:paraId="69B63A55" w14:textId="77777777" w:rsidR="00FE6653" w:rsidRPr="005A38FA" w:rsidRDefault="00FE6653">
      <w:pPr>
        <w:spacing w:after="0"/>
        <w:rPr>
          <w:rFonts w:ascii="Times New Roman" w:hAnsi="Times New Roman" w:cs="Times New Roman"/>
        </w:rPr>
      </w:pPr>
    </w:p>
    <w:p w14:paraId="0EE8B396"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12:53</w:t>
      </w:r>
      <w:proofErr w:type="gramEnd"/>
    </w:p>
    <w:p w14:paraId="103E39C4"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And what are some of the things that you've been doing to take care of the emotional side, the stress, etc.</w:t>
      </w:r>
    </w:p>
    <w:p w14:paraId="3E3AD77D" w14:textId="77777777" w:rsidR="00FE6653" w:rsidRPr="005A38FA" w:rsidRDefault="00FE6653">
      <w:pPr>
        <w:spacing w:after="0"/>
        <w:rPr>
          <w:rFonts w:ascii="Times New Roman" w:hAnsi="Times New Roman" w:cs="Times New Roman"/>
        </w:rPr>
      </w:pPr>
    </w:p>
    <w:p w14:paraId="7269B498"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12:59</w:t>
      </w:r>
      <w:proofErr w:type="gramEnd"/>
    </w:p>
    <w:p w14:paraId="5C42116B"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You need to have a moment to digress. I say that because this can be overwhelming, mentally. So </w:t>
      </w:r>
      <w:proofErr w:type="spellStart"/>
      <w:r w:rsidRPr="005A38FA">
        <w:rPr>
          <w:rFonts w:ascii="Times New Roman" w:hAnsi="Times New Roman" w:cs="Times New Roman"/>
        </w:rPr>
        <w:t>self care</w:t>
      </w:r>
      <w:proofErr w:type="spellEnd"/>
      <w:r w:rsidRPr="005A38FA">
        <w:rPr>
          <w:rFonts w:ascii="Times New Roman" w:hAnsi="Times New Roman" w:cs="Times New Roman"/>
        </w:rPr>
        <w:t xml:space="preserve"> is always the key. We know that we've been stuck in the house pretty much all the time, just kind of like hard to get a moment to yourself because the whole house is at home with you.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whatever you can do, to </w:t>
      </w:r>
      <w:proofErr w:type="spellStart"/>
      <w:r w:rsidRPr="005A38FA">
        <w:rPr>
          <w:rFonts w:ascii="Times New Roman" w:hAnsi="Times New Roman" w:cs="Times New Roman"/>
        </w:rPr>
        <w:t>self care</w:t>
      </w:r>
      <w:proofErr w:type="spellEnd"/>
      <w:r w:rsidRPr="005A38FA">
        <w:rPr>
          <w:rFonts w:ascii="Times New Roman" w:hAnsi="Times New Roman" w:cs="Times New Roman"/>
        </w:rPr>
        <w:t xml:space="preserve">, to have a mental digress, yourself alone is really one, it worked wonders for me. I like to spend a moment </w:t>
      </w:r>
      <w:proofErr w:type="gramStart"/>
      <w:r w:rsidRPr="005A38FA">
        <w:rPr>
          <w:rFonts w:ascii="Times New Roman" w:hAnsi="Times New Roman" w:cs="Times New Roman"/>
        </w:rPr>
        <w:t>to listen</w:t>
      </w:r>
      <w:proofErr w:type="gramEnd"/>
      <w:r w:rsidRPr="005A38FA">
        <w:rPr>
          <w:rFonts w:ascii="Times New Roman" w:hAnsi="Times New Roman" w:cs="Times New Roman"/>
        </w:rPr>
        <w:t xml:space="preserve"> to some music, meditate, just to have a moment of clarity for myself.</w:t>
      </w:r>
    </w:p>
    <w:p w14:paraId="6DA32CC8" w14:textId="77777777" w:rsidR="00FE6653" w:rsidRPr="005A38FA" w:rsidRDefault="00FE6653">
      <w:pPr>
        <w:spacing w:after="0"/>
        <w:rPr>
          <w:rFonts w:ascii="Times New Roman" w:hAnsi="Times New Roman" w:cs="Times New Roman"/>
        </w:rPr>
      </w:pPr>
    </w:p>
    <w:p w14:paraId="27F9D89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13:39</w:t>
      </w:r>
      <w:proofErr w:type="gramEnd"/>
    </w:p>
    <w:p w14:paraId="36F7BE80"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Mask, if any of those </w:t>
      </w:r>
      <w:proofErr w:type="spellStart"/>
      <w:r w:rsidRPr="005A38FA">
        <w:rPr>
          <w:rFonts w:ascii="Times New Roman" w:hAnsi="Times New Roman" w:cs="Times New Roman"/>
        </w:rPr>
        <w:t>self care</w:t>
      </w:r>
      <w:proofErr w:type="spellEnd"/>
      <w:r w:rsidRPr="005A38FA">
        <w:rPr>
          <w:rFonts w:ascii="Times New Roman" w:hAnsi="Times New Roman" w:cs="Times New Roman"/>
        </w:rPr>
        <w:t xml:space="preserve"> strategies or new post pandemic or if they're things that you've borrowed from previous experiences?</w:t>
      </w:r>
    </w:p>
    <w:p w14:paraId="59540891" w14:textId="77777777" w:rsidR="00FE6653" w:rsidRPr="005A38FA" w:rsidRDefault="00FE6653">
      <w:pPr>
        <w:spacing w:after="0"/>
        <w:rPr>
          <w:rFonts w:ascii="Times New Roman" w:hAnsi="Times New Roman" w:cs="Times New Roman"/>
        </w:rPr>
      </w:pPr>
    </w:p>
    <w:p w14:paraId="07D99B3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13:47</w:t>
      </w:r>
      <w:proofErr w:type="gramEnd"/>
    </w:p>
    <w:p w14:paraId="4225309A"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Just </w:t>
      </w:r>
      <w:proofErr w:type="gramStart"/>
      <w:r w:rsidRPr="005A38FA">
        <w:rPr>
          <w:rFonts w:ascii="Times New Roman" w:hAnsi="Times New Roman" w:cs="Times New Roman"/>
        </w:rPr>
        <w:t>really recently</w:t>
      </w:r>
      <w:proofErr w:type="gramEnd"/>
      <w:r w:rsidRPr="005A38FA">
        <w:rPr>
          <w:rFonts w:ascii="Times New Roman" w:hAnsi="Times New Roman" w:cs="Times New Roman"/>
        </w:rPr>
        <w:t xml:space="preserve"> started meditating. I promise you </w:t>
      </w:r>
      <w:proofErr w:type="spellStart"/>
      <w:r w:rsidRPr="005A38FA">
        <w:rPr>
          <w:rFonts w:ascii="Times New Roman" w:hAnsi="Times New Roman" w:cs="Times New Roman"/>
        </w:rPr>
        <w:t>maybe</w:t>
      </w:r>
      <w:proofErr w:type="spellEnd"/>
      <w:r w:rsidRPr="005A38FA">
        <w:rPr>
          <w:rFonts w:ascii="Times New Roman" w:hAnsi="Times New Roman" w:cs="Times New Roman"/>
        </w:rPr>
        <w:t xml:space="preserve"> like a couple of months ago was I got to the point where I was really stressed </w:t>
      </w:r>
      <w:proofErr w:type="gramStart"/>
      <w:r w:rsidRPr="005A38FA">
        <w:rPr>
          <w:rFonts w:ascii="Times New Roman" w:hAnsi="Times New Roman" w:cs="Times New Roman"/>
        </w:rPr>
        <w:t>out</w:t>
      </w:r>
      <w:proofErr w:type="gramEnd"/>
      <w:r w:rsidRPr="005A38FA">
        <w:rPr>
          <w:rFonts w:ascii="Times New Roman" w:hAnsi="Times New Roman" w:cs="Times New Roman"/>
        </w:rPr>
        <w:t xml:space="preserve"> I was, I think like most of us are, came across a meditation and I tried it out and I did a I think it was a three day challenge to learn more about the chakras and meditation. And it </w:t>
      </w:r>
      <w:proofErr w:type="gramStart"/>
      <w:r w:rsidRPr="005A38FA">
        <w:rPr>
          <w:rFonts w:ascii="Times New Roman" w:hAnsi="Times New Roman" w:cs="Times New Roman"/>
        </w:rPr>
        <w:t>like</w:t>
      </w:r>
      <w:proofErr w:type="gramEnd"/>
      <w:r w:rsidRPr="005A38FA">
        <w:rPr>
          <w:rFonts w:ascii="Times New Roman" w:hAnsi="Times New Roman" w:cs="Times New Roman"/>
        </w:rPr>
        <w:t xml:space="preserve">, I felt so at peace. And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I </w:t>
      </w:r>
      <w:proofErr w:type="gramStart"/>
      <w:r w:rsidRPr="005A38FA">
        <w:rPr>
          <w:rFonts w:ascii="Times New Roman" w:hAnsi="Times New Roman" w:cs="Times New Roman"/>
        </w:rPr>
        <w:t>started</w:t>
      </w:r>
      <w:proofErr w:type="gramEnd"/>
      <w:r w:rsidRPr="005A38FA">
        <w:rPr>
          <w:rFonts w:ascii="Times New Roman" w:hAnsi="Times New Roman" w:cs="Times New Roman"/>
        </w:rPr>
        <w:t xml:space="preserve"> I've got it on.</w:t>
      </w:r>
    </w:p>
    <w:p w14:paraId="27C65BB0" w14:textId="77777777" w:rsidR="00FE6653" w:rsidRPr="005A38FA" w:rsidRDefault="00FE6653">
      <w:pPr>
        <w:spacing w:after="0"/>
        <w:rPr>
          <w:rFonts w:ascii="Times New Roman" w:hAnsi="Times New Roman" w:cs="Times New Roman"/>
        </w:rPr>
      </w:pPr>
    </w:p>
    <w:p w14:paraId="7FB83D4F"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14:16</w:t>
      </w:r>
      <w:proofErr w:type="gramEnd"/>
    </w:p>
    <w:p w14:paraId="5A14FFC0"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You had mentioned that you had had COVID-19 I was wondering if there is anything that you're comfortable sharing about that experience?</w:t>
      </w:r>
    </w:p>
    <w:p w14:paraId="72A452EC" w14:textId="77777777" w:rsidR="00FE6653" w:rsidRPr="005A38FA" w:rsidRDefault="00FE6653">
      <w:pPr>
        <w:spacing w:after="0"/>
        <w:rPr>
          <w:rFonts w:ascii="Times New Roman" w:hAnsi="Times New Roman" w:cs="Times New Roman"/>
        </w:rPr>
      </w:pPr>
    </w:p>
    <w:p w14:paraId="250E1056"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14:25</w:t>
      </w:r>
      <w:proofErr w:type="gramEnd"/>
    </w:p>
    <w:p w14:paraId="27957C9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lastRenderedPageBreak/>
        <w:t xml:space="preserve">Yes, it was very scary. I did not initially </w:t>
      </w:r>
      <w:proofErr w:type="gramStart"/>
      <w:r w:rsidRPr="005A38FA">
        <w:rPr>
          <w:rFonts w:ascii="Times New Roman" w:hAnsi="Times New Roman" w:cs="Times New Roman"/>
        </w:rPr>
        <w:t>found</w:t>
      </w:r>
      <w:proofErr w:type="gramEnd"/>
      <w:r w:rsidRPr="005A38FA">
        <w:rPr>
          <w:rFonts w:ascii="Times New Roman" w:hAnsi="Times New Roman" w:cs="Times New Roman"/>
        </w:rPr>
        <w:t xml:space="preserve"> out that I had it. It was my wife. Um, she got sick, and what to the emergency room </w:t>
      </w:r>
      <w:proofErr w:type="gramStart"/>
      <w:r w:rsidRPr="005A38FA">
        <w:rPr>
          <w:rFonts w:ascii="Times New Roman" w:hAnsi="Times New Roman" w:cs="Times New Roman"/>
        </w:rPr>
        <w:t>and</w:t>
      </w:r>
      <w:proofErr w:type="gramEnd"/>
      <w:r w:rsidRPr="005A38FA">
        <w:rPr>
          <w:rFonts w:ascii="Times New Roman" w:hAnsi="Times New Roman" w:cs="Times New Roman"/>
        </w:rPr>
        <w:t xml:space="preserve"> she was positive. And I didn't. I was asymptomatic in the only thing I had was like a rash from my arm. It's the only symptoms I got but she was really </w:t>
      </w:r>
      <w:proofErr w:type="spellStart"/>
      <w:r w:rsidRPr="005A38FA">
        <w:rPr>
          <w:rFonts w:ascii="Times New Roman" w:hAnsi="Times New Roman" w:cs="Times New Roman"/>
        </w:rPr>
        <w:t>really</w:t>
      </w:r>
      <w:proofErr w:type="spellEnd"/>
      <w:r w:rsidRPr="005A38FA">
        <w:rPr>
          <w:rFonts w:ascii="Times New Roman" w:hAnsi="Times New Roman" w:cs="Times New Roman"/>
        </w:rPr>
        <w:t xml:space="preserve"> </w:t>
      </w:r>
      <w:proofErr w:type="gramStart"/>
      <w:r w:rsidRPr="005A38FA">
        <w:rPr>
          <w:rFonts w:ascii="Times New Roman" w:hAnsi="Times New Roman" w:cs="Times New Roman"/>
        </w:rPr>
        <w:t>sick</w:t>
      </w:r>
      <w:proofErr w:type="gramEnd"/>
      <w:r w:rsidRPr="005A38FA">
        <w:rPr>
          <w:rFonts w:ascii="Times New Roman" w:hAnsi="Times New Roman" w:cs="Times New Roman"/>
        </w:rPr>
        <w:t xml:space="preserve"> and she started going downhill deteriorating. My past previous this </w:t>
      </w:r>
      <w:proofErr w:type="spellStart"/>
      <w:proofErr w:type="gramStart"/>
      <w:r w:rsidRPr="005A38FA">
        <w:rPr>
          <w:rFonts w:ascii="Times New Roman" w:hAnsi="Times New Roman" w:cs="Times New Roman"/>
        </w:rPr>
        <w:t>pre existing</w:t>
      </w:r>
      <w:proofErr w:type="spellEnd"/>
      <w:proofErr w:type="gramEnd"/>
      <w:r w:rsidRPr="005A38FA">
        <w:rPr>
          <w:rFonts w:ascii="Times New Roman" w:hAnsi="Times New Roman" w:cs="Times New Roman"/>
        </w:rPr>
        <w:t xml:space="preserve"> condition she has several so it was taking a really bad toll on her body and it got kind of scary. I thought I would lose her </w:t>
      </w:r>
      <w:proofErr w:type="gramStart"/>
      <w:r w:rsidRPr="005A38FA">
        <w:rPr>
          <w:rFonts w:ascii="Times New Roman" w:hAnsi="Times New Roman" w:cs="Times New Roman"/>
        </w:rPr>
        <w:t>But</w:t>
      </w:r>
      <w:proofErr w:type="gramEnd"/>
      <w:r w:rsidRPr="005A38FA">
        <w:rPr>
          <w:rFonts w:ascii="Times New Roman" w:hAnsi="Times New Roman" w:cs="Times New Roman"/>
        </w:rPr>
        <w:t xml:space="preserve"> she fought like she fought back. And she fought like a champ. And I pushed as much immune building things I couldn't her body in, to help her rebuild, and it and it got to the point where she couldn't even walk from the sofa to the bathroom without not being able to breathe, but you can catch our breath, and had gotten to that point. And I was just like, I don't know what's </w:t>
      </w:r>
      <w:proofErr w:type="spellStart"/>
      <w:r w:rsidRPr="005A38FA">
        <w:rPr>
          <w:rFonts w:ascii="Times New Roman" w:hAnsi="Times New Roman" w:cs="Times New Roman"/>
        </w:rPr>
        <w:t>gonna</w:t>
      </w:r>
      <w:proofErr w:type="spellEnd"/>
      <w:r w:rsidRPr="005A38FA">
        <w:rPr>
          <w:rFonts w:ascii="Times New Roman" w:hAnsi="Times New Roman" w:cs="Times New Roman"/>
        </w:rPr>
        <w:t xml:space="preserve"> happen next. And it's like, so it was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scary kid. I don't know if I'm sorry. Because it's just </w:t>
      </w:r>
      <w:proofErr w:type="spellStart"/>
      <w:r w:rsidRPr="005A38FA">
        <w:rPr>
          <w:rFonts w:ascii="Times New Roman" w:hAnsi="Times New Roman" w:cs="Times New Roman"/>
        </w:rPr>
        <w:t>just</w:t>
      </w:r>
      <w:proofErr w:type="spellEnd"/>
      <w:r w:rsidRPr="005A38FA">
        <w:rPr>
          <w:rFonts w:ascii="Times New Roman" w:hAnsi="Times New Roman" w:cs="Times New Roman"/>
        </w:rPr>
        <w:t xml:space="preserve"> to see the fear in her face, because she didn't know what was going to happen. And she didn't one of them I say the emergency room because they wouldn't let </w:t>
      </w:r>
      <w:proofErr w:type="gramStart"/>
      <w:r w:rsidRPr="005A38FA">
        <w:rPr>
          <w:rFonts w:ascii="Times New Roman" w:hAnsi="Times New Roman" w:cs="Times New Roman"/>
        </w:rPr>
        <w:t>nobody</w:t>
      </w:r>
      <w:proofErr w:type="gramEnd"/>
      <w:r w:rsidRPr="005A38FA">
        <w:rPr>
          <w:rFonts w:ascii="Times New Roman" w:hAnsi="Times New Roman" w:cs="Times New Roman"/>
        </w:rPr>
        <w:t xml:space="preserve"> in there by her. And she told me she didn't want to because she didn't want to die alone. And I'm sorry.</w:t>
      </w:r>
    </w:p>
    <w:p w14:paraId="2CD9CCC1" w14:textId="77777777" w:rsidR="00FE6653" w:rsidRPr="005A38FA" w:rsidRDefault="00FE6653">
      <w:pPr>
        <w:spacing w:after="0"/>
        <w:rPr>
          <w:rFonts w:ascii="Times New Roman" w:hAnsi="Times New Roman" w:cs="Times New Roman"/>
        </w:rPr>
      </w:pPr>
    </w:p>
    <w:p w14:paraId="3A90D36B"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15:56</w:t>
      </w:r>
      <w:proofErr w:type="gramEnd"/>
    </w:p>
    <w:p w14:paraId="610B7866"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You have nothing to apologize for. Thank you so much for choosing to share that.</w:t>
      </w:r>
    </w:p>
    <w:p w14:paraId="1016DAAB" w14:textId="77777777" w:rsidR="00FE6653" w:rsidRPr="005A38FA" w:rsidRDefault="00FE6653">
      <w:pPr>
        <w:spacing w:after="0"/>
        <w:rPr>
          <w:rFonts w:ascii="Times New Roman" w:hAnsi="Times New Roman" w:cs="Times New Roman"/>
        </w:rPr>
      </w:pPr>
    </w:p>
    <w:p w14:paraId="57CF7E07"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16:02</w:t>
      </w:r>
      <w:proofErr w:type="gramEnd"/>
    </w:p>
    <w:p w14:paraId="4E22BD51"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I'm fine, I'm a </w:t>
      </w:r>
      <w:proofErr w:type="spellStart"/>
      <w:r w:rsidRPr="005A38FA">
        <w:rPr>
          <w:rFonts w:ascii="Times New Roman" w:hAnsi="Times New Roman" w:cs="Times New Roman"/>
        </w:rPr>
        <w:t>cryer</w:t>
      </w:r>
      <w:proofErr w:type="spellEnd"/>
      <w:r w:rsidRPr="005A38FA">
        <w:rPr>
          <w:rFonts w:ascii="Times New Roman" w:hAnsi="Times New Roman" w:cs="Times New Roman"/>
        </w:rPr>
        <w:t>. Yeah. But um, she started getting better, but it took her like almost a little over a month and a half to get back to herself.</w:t>
      </w:r>
    </w:p>
    <w:p w14:paraId="25C5A00C" w14:textId="77777777" w:rsidR="00FE6653" w:rsidRPr="005A38FA" w:rsidRDefault="00FE6653">
      <w:pPr>
        <w:spacing w:after="0"/>
        <w:rPr>
          <w:rFonts w:ascii="Times New Roman" w:hAnsi="Times New Roman" w:cs="Times New Roman"/>
        </w:rPr>
      </w:pPr>
    </w:p>
    <w:p w14:paraId="2999BB1C"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16:19</w:t>
      </w:r>
      <w:proofErr w:type="gramEnd"/>
    </w:p>
    <w:p w14:paraId="09ABF75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I am glad that she's back to herself. That's good to hear. I'm at my second last question. It's a bit odd. So we know we're in this moment where there's all kinds of biomedical research going right, like we expect that there's all of this science happening in there is I'm wondering what kind of work you think people who are trained in the humanities like literature, history, as well as the social sciences, Polly sigh sociology, what kind of work do you think they could be doing to help us better understand this moment and what we're living through?</w:t>
      </w:r>
    </w:p>
    <w:p w14:paraId="253C9A1A" w14:textId="77777777" w:rsidR="00FE6653" w:rsidRPr="005A38FA" w:rsidRDefault="00FE6653">
      <w:pPr>
        <w:spacing w:after="0"/>
        <w:rPr>
          <w:rFonts w:ascii="Times New Roman" w:hAnsi="Times New Roman" w:cs="Times New Roman"/>
        </w:rPr>
      </w:pPr>
    </w:p>
    <w:p w14:paraId="20F09497"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17:02</w:t>
      </w:r>
      <w:proofErr w:type="gramEnd"/>
    </w:p>
    <w:p w14:paraId="488120B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w:t>
      </w:r>
      <w:proofErr w:type="gramStart"/>
      <w:r w:rsidRPr="005A38FA">
        <w:rPr>
          <w:rFonts w:ascii="Times New Roman" w:hAnsi="Times New Roman" w:cs="Times New Roman"/>
        </w:rPr>
        <w:t>think,</w:t>
      </w:r>
      <w:proofErr w:type="gramEnd"/>
      <w:r w:rsidRPr="005A38FA">
        <w:rPr>
          <w:rFonts w:ascii="Times New Roman" w:hAnsi="Times New Roman" w:cs="Times New Roman"/>
        </w:rPr>
        <w:t xml:space="preserve"> they need to talk to everyday people. Because you can't understand how this pandemic is affecting everyday people. Unless you have them, give them a voice. Once they, because all they all they see are numbers, or they're seeing his data. They're not talking </w:t>
      </w:r>
      <w:proofErr w:type="gramStart"/>
      <w:r w:rsidRPr="005A38FA">
        <w:rPr>
          <w:rFonts w:ascii="Times New Roman" w:hAnsi="Times New Roman" w:cs="Times New Roman"/>
        </w:rPr>
        <w:t>to</w:t>
      </w:r>
      <w:proofErr w:type="gramEnd"/>
      <w:r w:rsidRPr="005A38FA">
        <w:rPr>
          <w:rFonts w:ascii="Times New Roman" w:hAnsi="Times New Roman" w:cs="Times New Roman"/>
        </w:rPr>
        <w:t xml:space="preserve"> actual lives.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once they give an actual person of voice of how, how this pandemic is impacting them, I think they get a better outlook </w:t>
      </w:r>
      <w:proofErr w:type="gramStart"/>
      <w:r w:rsidRPr="005A38FA">
        <w:rPr>
          <w:rFonts w:ascii="Times New Roman" w:hAnsi="Times New Roman" w:cs="Times New Roman"/>
        </w:rPr>
        <w:t>on which</w:t>
      </w:r>
      <w:proofErr w:type="gramEnd"/>
      <w:r w:rsidRPr="005A38FA">
        <w:rPr>
          <w:rFonts w:ascii="Times New Roman" w:hAnsi="Times New Roman" w:cs="Times New Roman"/>
        </w:rPr>
        <w:t xml:space="preserve"> </w:t>
      </w:r>
      <w:proofErr w:type="spellStart"/>
      <w:r w:rsidRPr="005A38FA">
        <w:rPr>
          <w:rFonts w:ascii="Times New Roman" w:hAnsi="Times New Roman" w:cs="Times New Roman"/>
        </w:rPr>
        <w:t>which</w:t>
      </w:r>
      <w:proofErr w:type="spellEnd"/>
      <w:r w:rsidRPr="005A38FA">
        <w:rPr>
          <w:rFonts w:ascii="Times New Roman" w:hAnsi="Times New Roman" w:cs="Times New Roman"/>
        </w:rPr>
        <w:t xml:space="preserve"> road they need to take.</w:t>
      </w:r>
    </w:p>
    <w:p w14:paraId="1CD13812" w14:textId="77777777" w:rsidR="00FE6653" w:rsidRPr="005A38FA" w:rsidRDefault="00FE6653">
      <w:pPr>
        <w:spacing w:after="0"/>
        <w:rPr>
          <w:rFonts w:ascii="Times New Roman" w:hAnsi="Times New Roman" w:cs="Times New Roman"/>
        </w:rPr>
      </w:pPr>
    </w:p>
    <w:p w14:paraId="2160BC5E"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17:38</w:t>
      </w:r>
      <w:proofErr w:type="gramEnd"/>
    </w:p>
    <w:p w14:paraId="172733F9"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And this is the last question.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this is an oral history. And I'm a historian and I carry a few assumptions with me as a historian. One of them is that a historian, a couple 100 years in the future, will understand very little about this moment, no matter how hard they try. I </w:t>
      </w:r>
      <w:proofErr w:type="gramStart"/>
      <w:r w:rsidRPr="005A38FA">
        <w:rPr>
          <w:rFonts w:ascii="Times New Roman" w:hAnsi="Times New Roman" w:cs="Times New Roman"/>
        </w:rPr>
        <w:t>wondering</w:t>
      </w:r>
      <w:proofErr w:type="gramEnd"/>
      <w:r w:rsidRPr="005A38FA">
        <w:rPr>
          <w:rFonts w:ascii="Times New Roman" w:hAnsi="Times New Roman" w:cs="Times New Roman"/>
        </w:rPr>
        <w:t xml:space="preserve"> two things. The first is, what would you want them to remember about the context of COVID-19?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like, everything in the world has changed? What are the pieces of that you wouldn't want them to lose? And then secondly, beyond the context, what stories do you want to make sure get told and remembered about this moment.</w:t>
      </w:r>
    </w:p>
    <w:p w14:paraId="5601986B" w14:textId="77777777" w:rsidR="00FE6653" w:rsidRPr="005A38FA" w:rsidRDefault="00FE6653">
      <w:pPr>
        <w:spacing w:after="0"/>
        <w:rPr>
          <w:rFonts w:ascii="Times New Roman" w:hAnsi="Times New Roman" w:cs="Times New Roman"/>
        </w:rPr>
      </w:pPr>
    </w:p>
    <w:p w14:paraId="16412D38"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18:25</w:t>
      </w:r>
      <w:proofErr w:type="gramEnd"/>
    </w:p>
    <w:p w14:paraId="5D7089D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don't want them to lose the mass of life, lives that were lost, they there's all people matter. And I get to once they get inside looking at data, all they're going to see is the amount the number, they're not going to, you're not going </w:t>
      </w:r>
      <w:r w:rsidRPr="005A38FA">
        <w:rPr>
          <w:rFonts w:ascii="Times New Roman" w:hAnsi="Times New Roman" w:cs="Times New Roman"/>
        </w:rPr>
        <w:lastRenderedPageBreak/>
        <w:t xml:space="preserve">to have faces to those names. We're just going to have a </w:t>
      </w:r>
      <w:proofErr w:type="spellStart"/>
      <w:r w:rsidRPr="005A38FA">
        <w:rPr>
          <w:rFonts w:ascii="Times New Roman" w:hAnsi="Times New Roman" w:cs="Times New Roman"/>
        </w:rPr>
        <w:t>theyre</w:t>
      </w:r>
      <w:proofErr w:type="spellEnd"/>
      <w:r w:rsidRPr="005A38FA">
        <w:rPr>
          <w:rFonts w:ascii="Times New Roman" w:hAnsi="Times New Roman" w:cs="Times New Roman"/>
        </w:rPr>
        <w:t xml:space="preserve"> not even </w:t>
      </w:r>
      <w:proofErr w:type="spellStart"/>
      <w:r w:rsidRPr="005A38FA">
        <w:rPr>
          <w:rFonts w:ascii="Times New Roman" w:hAnsi="Times New Roman" w:cs="Times New Roman"/>
        </w:rPr>
        <w:t>gonna</w:t>
      </w:r>
      <w:proofErr w:type="spellEnd"/>
      <w:r w:rsidRPr="005A38FA">
        <w:rPr>
          <w:rFonts w:ascii="Times New Roman" w:hAnsi="Times New Roman" w:cs="Times New Roman"/>
        </w:rPr>
        <w:t xml:space="preserve"> have names, it's going to have numbers. This is going to be the amount of people that passed away those people have actual lives. Just remember that we are people and our lives matter. This pandemic was ruthless. It was relentless. And it happened so I will say after so quickly because it was gradual. </w:t>
      </w:r>
      <w:proofErr w:type="gramStart"/>
      <w:r w:rsidRPr="005A38FA">
        <w:rPr>
          <w:rFonts w:ascii="Times New Roman" w:hAnsi="Times New Roman" w:cs="Times New Roman"/>
        </w:rPr>
        <w:t>But once it</w:t>
      </w:r>
      <w:proofErr w:type="gramEnd"/>
      <w:r w:rsidRPr="005A38FA">
        <w:rPr>
          <w:rFonts w:ascii="Times New Roman" w:hAnsi="Times New Roman" w:cs="Times New Roman"/>
        </w:rPr>
        <w:t xml:space="preserve"> once it got started a spread like cancer just keep in mind that this disease is deadly any people after losing their lives.</w:t>
      </w:r>
    </w:p>
    <w:p w14:paraId="41650EC4" w14:textId="77777777" w:rsidR="00FE6653" w:rsidRPr="005A38FA" w:rsidRDefault="00FE6653">
      <w:pPr>
        <w:spacing w:after="0"/>
        <w:rPr>
          <w:rFonts w:ascii="Times New Roman" w:hAnsi="Times New Roman" w:cs="Times New Roman"/>
        </w:rPr>
      </w:pPr>
    </w:p>
    <w:p w14:paraId="5CF4533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19:28</w:t>
      </w:r>
      <w:proofErr w:type="gramEnd"/>
    </w:p>
    <w:p w14:paraId="242A236D"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want to thank you so much for everything you shared today. And at this point I just want to invite you to say anything you might like to </w:t>
      </w:r>
      <w:proofErr w:type="spellStart"/>
      <w:r w:rsidRPr="005A38FA">
        <w:rPr>
          <w:rFonts w:ascii="Times New Roman" w:hAnsi="Times New Roman" w:cs="Times New Roman"/>
        </w:rPr>
        <w:t>to</w:t>
      </w:r>
      <w:proofErr w:type="spellEnd"/>
      <w:r w:rsidRPr="005A38FA">
        <w:rPr>
          <w:rFonts w:ascii="Times New Roman" w:hAnsi="Times New Roman" w:cs="Times New Roman"/>
        </w:rPr>
        <w:t xml:space="preserve"> anyone listening to this that my questions haven't given you the space to talk about.</w:t>
      </w:r>
    </w:p>
    <w:p w14:paraId="7F9DE562" w14:textId="77777777" w:rsidR="00FE6653" w:rsidRPr="005A38FA" w:rsidRDefault="00FE6653">
      <w:pPr>
        <w:spacing w:after="0"/>
        <w:rPr>
          <w:rFonts w:ascii="Times New Roman" w:hAnsi="Times New Roman" w:cs="Times New Roman"/>
        </w:rPr>
      </w:pPr>
    </w:p>
    <w:p w14:paraId="6775EA2B"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19:47</w:t>
      </w:r>
      <w:proofErr w:type="gramEnd"/>
    </w:p>
    <w:p w14:paraId="31A56058"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I just want to say be careful I don't know if this disease ever </w:t>
      </w:r>
      <w:proofErr w:type="spellStart"/>
      <w:r w:rsidRPr="005A38FA">
        <w:rPr>
          <w:rFonts w:ascii="Times New Roman" w:hAnsi="Times New Roman" w:cs="Times New Roman"/>
        </w:rPr>
        <w:t>gonna</w:t>
      </w:r>
      <w:proofErr w:type="spellEnd"/>
      <w:r w:rsidRPr="005A38FA">
        <w:rPr>
          <w:rFonts w:ascii="Times New Roman" w:hAnsi="Times New Roman" w:cs="Times New Roman"/>
        </w:rPr>
        <w:t xml:space="preserve"> come back again. I hope we I pray don't but social distancing and wearing your mask and keep Keeping yourself clean. At all times this </w:t>
      </w:r>
      <w:proofErr w:type="gramStart"/>
      <w:r w:rsidRPr="005A38FA">
        <w:rPr>
          <w:rFonts w:ascii="Times New Roman" w:hAnsi="Times New Roman" w:cs="Times New Roman"/>
        </w:rPr>
        <w:t>have</w:t>
      </w:r>
      <w:proofErr w:type="gramEnd"/>
      <w:r w:rsidRPr="005A38FA">
        <w:rPr>
          <w:rFonts w:ascii="Times New Roman" w:hAnsi="Times New Roman" w:cs="Times New Roman"/>
        </w:rPr>
        <w:t xml:space="preserve"> been a very big help. </w:t>
      </w:r>
      <w:proofErr w:type="gramStart"/>
      <w:r w:rsidRPr="005A38FA">
        <w:rPr>
          <w:rFonts w:ascii="Times New Roman" w:hAnsi="Times New Roman" w:cs="Times New Roman"/>
        </w:rPr>
        <w:t>So</w:t>
      </w:r>
      <w:proofErr w:type="gramEnd"/>
      <w:r w:rsidRPr="005A38FA">
        <w:rPr>
          <w:rFonts w:ascii="Times New Roman" w:hAnsi="Times New Roman" w:cs="Times New Roman"/>
        </w:rPr>
        <w:t xml:space="preserve"> this virus does come back. Those </w:t>
      </w:r>
      <w:proofErr w:type="gramStart"/>
      <w:r w:rsidRPr="005A38FA">
        <w:rPr>
          <w:rFonts w:ascii="Times New Roman" w:hAnsi="Times New Roman" w:cs="Times New Roman"/>
        </w:rPr>
        <w:t>are be</w:t>
      </w:r>
      <w:proofErr w:type="gramEnd"/>
      <w:r w:rsidRPr="005A38FA">
        <w:rPr>
          <w:rFonts w:ascii="Times New Roman" w:hAnsi="Times New Roman" w:cs="Times New Roman"/>
        </w:rPr>
        <w:t xml:space="preserve"> the key things that you guys can start off with doing. And I hope that you guys can learn something from what I share today.</w:t>
      </w:r>
    </w:p>
    <w:p w14:paraId="306DD8F3" w14:textId="77777777" w:rsidR="00FE6653" w:rsidRPr="005A38FA" w:rsidRDefault="00FE6653">
      <w:pPr>
        <w:spacing w:after="0"/>
        <w:rPr>
          <w:rFonts w:ascii="Times New Roman" w:hAnsi="Times New Roman" w:cs="Times New Roman"/>
        </w:rPr>
      </w:pPr>
    </w:p>
    <w:p w14:paraId="0128B8F9"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Kit </w:t>
      </w:r>
      <w:proofErr w:type="spellStart"/>
      <w:proofErr w:type="gramStart"/>
      <w:r w:rsidRPr="005A38FA">
        <w:rPr>
          <w:rFonts w:ascii="Times New Roman" w:hAnsi="Times New Roman" w:cs="Times New Roman"/>
          <w:b/>
        </w:rPr>
        <w:t>Heintzman</w:t>
      </w:r>
      <w:proofErr w:type="spellEnd"/>
      <w:r w:rsidRPr="005A38FA">
        <w:rPr>
          <w:rFonts w:ascii="Times New Roman" w:hAnsi="Times New Roman" w:cs="Times New Roman"/>
          <w:b/>
        </w:rPr>
        <w:t xml:space="preserve">  </w:t>
      </w:r>
      <w:r w:rsidRPr="005A38FA">
        <w:rPr>
          <w:rFonts w:ascii="Times New Roman" w:hAnsi="Times New Roman" w:cs="Times New Roman"/>
        </w:rPr>
        <w:t>20:18</w:t>
      </w:r>
      <w:proofErr w:type="gramEnd"/>
    </w:p>
    <w:p w14:paraId="124CE201"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Thank you so very much for your time. </w:t>
      </w:r>
    </w:p>
    <w:p w14:paraId="2A870706" w14:textId="77777777" w:rsidR="00FE6653" w:rsidRPr="005A38FA" w:rsidRDefault="00FE6653">
      <w:pPr>
        <w:spacing w:after="0"/>
        <w:rPr>
          <w:rFonts w:ascii="Times New Roman" w:hAnsi="Times New Roman" w:cs="Times New Roman"/>
        </w:rPr>
      </w:pPr>
    </w:p>
    <w:p w14:paraId="19253B2D" w14:textId="77777777" w:rsidR="00FE6653" w:rsidRPr="005A38FA" w:rsidRDefault="004167B2">
      <w:pPr>
        <w:spacing w:after="0"/>
        <w:rPr>
          <w:rFonts w:ascii="Times New Roman" w:hAnsi="Times New Roman" w:cs="Times New Roman"/>
        </w:rPr>
      </w:pPr>
      <w:r w:rsidRPr="005A38FA">
        <w:rPr>
          <w:rFonts w:ascii="Times New Roman" w:hAnsi="Times New Roman" w:cs="Times New Roman"/>
          <w:b/>
        </w:rPr>
        <w:t xml:space="preserve">April Jackson </w:t>
      </w:r>
      <w:proofErr w:type="gramStart"/>
      <w:r w:rsidRPr="005A38FA">
        <w:rPr>
          <w:rFonts w:ascii="Times New Roman" w:hAnsi="Times New Roman" w:cs="Times New Roman"/>
          <w:b/>
        </w:rPr>
        <w:t xml:space="preserve">Hunter  </w:t>
      </w:r>
      <w:r w:rsidRPr="005A38FA">
        <w:rPr>
          <w:rFonts w:ascii="Times New Roman" w:hAnsi="Times New Roman" w:cs="Times New Roman"/>
        </w:rPr>
        <w:t>20:22</w:t>
      </w:r>
      <w:proofErr w:type="gramEnd"/>
    </w:p>
    <w:p w14:paraId="445BDBD7" w14:textId="77777777" w:rsidR="00FE6653" w:rsidRPr="005A38FA" w:rsidRDefault="004167B2">
      <w:pPr>
        <w:spacing w:after="0"/>
        <w:rPr>
          <w:rFonts w:ascii="Times New Roman" w:hAnsi="Times New Roman" w:cs="Times New Roman"/>
        </w:rPr>
      </w:pPr>
      <w:r w:rsidRPr="005A38FA">
        <w:rPr>
          <w:rFonts w:ascii="Times New Roman" w:hAnsi="Times New Roman" w:cs="Times New Roman"/>
        </w:rPr>
        <w:t xml:space="preserve">Thank </w:t>
      </w:r>
      <w:proofErr w:type="gramStart"/>
      <w:r w:rsidRPr="005A38FA">
        <w:rPr>
          <w:rFonts w:ascii="Times New Roman" w:hAnsi="Times New Roman" w:cs="Times New Roman"/>
        </w:rPr>
        <w:t>you</w:t>
      </w:r>
      <w:proofErr w:type="gramEnd"/>
    </w:p>
    <w:sectPr w:rsidR="00FE6653" w:rsidRPr="005A38F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9E9A" w14:textId="77777777" w:rsidR="00B657D2" w:rsidRDefault="00B657D2">
      <w:pPr>
        <w:spacing w:after="0" w:line="240" w:lineRule="auto"/>
      </w:pPr>
      <w:r>
        <w:separator/>
      </w:r>
    </w:p>
  </w:endnote>
  <w:endnote w:type="continuationSeparator" w:id="0">
    <w:p w14:paraId="003EEF3C" w14:textId="77777777" w:rsidR="00B657D2" w:rsidRDefault="00B6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D51795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9A96F3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1BDAE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94EDDC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19F8C31" w14:textId="22D2BCD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6588" w14:textId="77777777" w:rsidR="00B657D2" w:rsidRDefault="00B657D2">
      <w:pPr>
        <w:spacing w:after="0" w:line="240" w:lineRule="auto"/>
      </w:pPr>
      <w:r>
        <w:separator/>
      </w:r>
    </w:p>
  </w:footnote>
  <w:footnote w:type="continuationSeparator" w:id="0">
    <w:p w14:paraId="4C4E5FFB" w14:textId="77777777" w:rsidR="00B657D2" w:rsidRDefault="00B65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5306660">
    <w:abstractNumId w:val="8"/>
  </w:num>
  <w:num w:numId="2" w16cid:durableId="1812167091">
    <w:abstractNumId w:val="6"/>
  </w:num>
  <w:num w:numId="3" w16cid:durableId="979724658">
    <w:abstractNumId w:val="5"/>
  </w:num>
  <w:num w:numId="4" w16cid:durableId="2118282049">
    <w:abstractNumId w:val="4"/>
  </w:num>
  <w:num w:numId="5" w16cid:durableId="1348409012">
    <w:abstractNumId w:val="7"/>
  </w:num>
  <w:num w:numId="6" w16cid:durableId="1264150743">
    <w:abstractNumId w:val="3"/>
  </w:num>
  <w:num w:numId="7" w16cid:durableId="1785731964">
    <w:abstractNumId w:val="2"/>
  </w:num>
  <w:num w:numId="8" w16cid:durableId="1204101187">
    <w:abstractNumId w:val="1"/>
  </w:num>
  <w:num w:numId="9" w16cid:durableId="94052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TQytDAyNzUyMzFV0lEKTi0uzszPAykwrAUA/KTH2iwAAAA="/>
  </w:docVars>
  <w:rsids>
    <w:rsidRoot w:val="00B47730"/>
    <w:rsid w:val="00034616"/>
    <w:rsid w:val="00050A6B"/>
    <w:rsid w:val="0006063C"/>
    <w:rsid w:val="00066610"/>
    <w:rsid w:val="001216B9"/>
    <w:rsid w:val="0015074B"/>
    <w:rsid w:val="0029639D"/>
    <w:rsid w:val="00326F90"/>
    <w:rsid w:val="004167B2"/>
    <w:rsid w:val="004A641F"/>
    <w:rsid w:val="004B593C"/>
    <w:rsid w:val="005A38FA"/>
    <w:rsid w:val="006E2A8C"/>
    <w:rsid w:val="007749AF"/>
    <w:rsid w:val="00794EBC"/>
    <w:rsid w:val="00930F33"/>
    <w:rsid w:val="009C3AF0"/>
    <w:rsid w:val="00A12EE5"/>
    <w:rsid w:val="00AA1D8D"/>
    <w:rsid w:val="00B47730"/>
    <w:rsid w:val="00B657D2"/>
    <w:rsid w:val="00BA4C2B"/>
    <w:rsid w:val="00BD0140"/>
    <w:rsid w:val="00C24502"/>
    <w:rsid w:val="00CB0664"/>
    <w:rsid w:val="00D57E81"/>
    <w:rsid w:val="00ED3244"/>
    <w:rsid w:val="00FC693F"/>
    <w:rsid w:val="00FE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1E78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3326</Words>
  <Characters>14705</Characters>
  <Application>Microsoft Office Word</Application>
  <DocSecurity>0</DocSecurity>
  <Lines>334</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2023-04-07T05:30:00Z</dcterms:created>
  <dcterms:modified xsi:type="dcterms:W3CDTF">2023-04-07T05:30:00Z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1de17f36d87d45fb85b7c9d4221ee6c0d83d3ad406338ae78c5cbf4219b6c8d1</vt:lpwstr>
  </property>
</Properties>
</file>