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B6C9" w14:textId="74CE13DA" w:rsidR="0001331F" w:rsidRPr="0001331F" w:rsidRDefault="0001331F" w:rsidP="0001331F">
      <w:pPr>
        <w:jc w:val="center"/>
        <w:rPr>
          <w:rFonts w:ascii="Times New Roman" w:hAnsi="Times New Roman" w:cs="Times New Roman"/>
          <w:b/>
          <w:sz w:val="32"/>
          <w:szCs w:val="32"/>
        </w:rPr>
      </w:pPr>
      <w:r w:rsidRPr="0001331F">
        <w:rPr>
          <w:rFonts w:ascii="Times New Roman" w:eastAsia="Times New Roman" w:hAnsi="Times New Roman" w:cs="Times New Roman"/>
          <w:b/>
          <w:sz w:val="32"/>
          <w:szCs w:val="32"/>
        </w:rPr>
        <w:t xml:space="preserve">Transcript of Interview with </w:t>
      </w:r>
      <w:r>
        <w:rPr>
          <w:rFonts w:ascii="Times New Roman" w:eastAsia="Times New Roman" w:hAnsi="Times New Roman" w:cs="Times New Roman"/>
          <w:b/>
          <w:sz w:val="32"/>
          <w:szCs w:val="32"/>
        </w:rPr>
        <w:t>Sydney Inouye and Cole Zaleski</w:t>
      </w:r>
    </w:p>
    <w:p w14:paraId="03F50C5F" w14:textId="77777777" w:rsidR="0001331F" w:rsidRPr="0001331F" w:rsidRDefault="0001331F" w:rsidP="0001331F">
      <w:pPr>
        <w:spacing w:line="259" w:lineRule="auto"/>
        <w:rPr>
          <w:rFonts w:ascii="Times New Roman" w:hAnsi="Times New Roman" w:cs="Times New Roman"/>
          <w:sz w:val="24"/>
          <w:szCs w:val="24"/>
        </w:rPr>
      </w:pPr>
      <w:r w:rsidRPr="0001331F">
        <w:rPr>
          <w:rFonts w:ascii="Times New Roman" w:hAnsi="Times New Roman" w:cs="Times New Roman"/>
          <w:sz w:val="24"/>
          <w:szCs w:val="24"/>
        </w:rPr>
        <w:t xml:space="preserve"> </w:t>
      </w:r>
    </w:p>
    <w:p w14:paraId="6AE859B2" w14:textId="5ACF1548" w:rsidR="0001331F" w:rsidRPr="0001331F" w:rsidRDefault="0001331F" w:rsidP="0001331F">
      <w:pPr>
        <w:pStyle w:val="NoSpacing"/>
        <w:rPr>
          <w:rFonts w:ascii="Times New Roman" w:eastAsia="Times New Roman" w:hAnsi="Times New Roman" w:cs="Times New Roman"/>
          <w:sz w:val="24"/>
          <w:szCs w:val="24"/>
        </w:rPr>
      </w:pPr>
      <w:r w:rsidRPr="0001331F">
        <w:rPr>
          <w:rFonts w:ascii="Times New Roman" w:eastAsia="Times New Roman" w:hAnsi="Times New Roman" w:cs="Times New Roman"/>
          <w:b/>
          <w:sz w:val="24"/>
          <w:szCs w:val="24"/>
        </w:rPr>
        <w:t>Interviewee:</w:t>
      </w:r>
      <w:r w:rsidRPr="0001331F">
        <w:rPr>
          <w:rFonts w:ascii="Times New Roman" w:hAnsi="Times New Roman" w:cs="Times New Roman"/>
          <w:sz w:val="24"/>
          <w:szCs w:val="24"/>
        </w:rPr>
        <w:t xml:space="preserve"> </w:t>
      </w:r>
      <w:r>
        <w:rPr>
          <w:rFonts w:ascii="Times New Roman" w:hAnsi="Times New Roman" w:cs="Times New Roman"/>
          <w:sz w:val="24"/>
          <w:szCs w:val="24"/>
        </w:rPr>
        <w:t>Sydney Inouye, Cole Zaleski</w:t>
      </w:r>
    </w:p>
    <w:p w14:paraId="6B30C421" w14:textId="77777777" w:rsidR="0001331F" w:rsidRDefault="0001331F" w:rsidP="0001331F">
      <w:pPr>
        <w:pStyle w:val="NoSpacing"/>
        <w:rPr>
          <w:rFonts w:ascii="Times New Roman" w:eastAsia="Times New Roman" w:hAnsi="Times New Roman" w:cs="Times New Roman"/>
          <w:b/>
          <w:sz w:val="24"/>
          <w:szCs w:val="24"/>
        </w:rPr>
      </w:pPr>
      <w:r w:rsidRPr="0001331F">
        <w:rPr>
          <w:rFonts w:ascii="Times New Roman" w:eastAsia="Times New Roman" w:hAnsi="Times New Roman" w:cs="Times New Roman"/>
          <w:b/>
          <w:sz w:val="24"/>
          <w:szCs w:val="24"/>
        </w:rPr>
        <w:t>Interviewer:</w:t>
      </w:r>
      <w:r w:rsidRPr="0001331F">
        <w:rPr>
          <w:rFonts w:ascii="Times New Roman" w:hAnsi="Times New Roman" w:cs="Times New Roman"/>
          <w:sz w:val="24"/>
          <w:szCs w:val="24"/>
        </w:rPr>
        <w:t xml:space="preserve">  </w:t>
      </w:r>
      <w:r>
        <w:rPr>
          <w:rFonts w:ascii="Times New Roman" w:hAnsi="Times New Roman" w:cs="Times New Roman"/>
          <w:sz w:val="24"/>
          <w:szCs w:val="24"/>
        </w:rPr>
        <w:t>Sydney Inouye, Cole Zaleski</w:t>
      </w:r>
      <w:r w:rsidRPr="0001331F">
        <w:rPr>
          <w:rFonts w:ascii="Times New Roman" w:eastAsia="Times New Roman" w:hAnsi="Times New Roman" w:cs="Times New Roman"/>
          <w:b/>
          <w:sz w:val="24"/>
          <w:szCs w:val="24"/>
        </w:rPr>
        <w:t xml:space="preserve"> </w:t>
      </w:r>
    </w:p>
    <w:p w14:paraId="3D6AB196" w14:textId="7D5997BC" w:rsidR="0001331F" w:rsidRPr="0001331F" w:rsidRDefault="0001331F" w:rsidP="0001331F">
      <w:pPr>
        <w:pStyle w:val="NoSpacing"/>
        <w:rPr>
          <w:rFonts w:ascii="Times New Roman" w:hAnsi="Times New Roman" w:cs="Times New Roman"/>
          <w:sz w:val="24"/>
          <w:szCs w:val="24"/>
        </w:rPr>
      </w:pPr>
      <w:r w:rsidRPr="0001331F">
        <w:rPr>
          <w:rFonts w:ascii="Times New Roman" w:eastAsia="Times New Roman" w:hAnsi="Times New Roman" w:cs="Times New Roman"/>
          <w:b/>
          <w:sz w:val="24"/>
          <w:szCs w:val="24"/>
        </w:rPr>
        <w:t>Date:</w:t>
      </w:r>
      <w:r w:rsidRPr="0001331F">
        <w:rPr>
          <w:rFonts w:ascii="Times New Roman" w:hAnsi="Times New Roman" w:cs="Times New Roman"/>
          <w:sz w:val="24"/>
          <w:szCs w:val="24"/>
        </w:rPr>
        <w:t xml:space="preserve">   12/</w:t>
      </w:r>
      <w:r>
        <w:rPr>
          <w:rFonts w:ascii="Times New Roman" w:hAnsi="Times New Roman" w:cs="Times New Roman"/>
          <w:sz w:val="24"/>
          <w:szCs w:val="24"/>
        </w:rPr>
        <w:t>08</w:t>
      </w:r>
      <w:r w:rsidRPr="0001331F">
        <w:rPr>
          <w:rFonts w:ascii="Times New Roman" w:hAnsi="Times New Roman" w:cs="Times New Roman"/>
          <w:sz w:val="24"/>
          <w:szCs w:val="24"/>
        </w:rPr>
        <w:t>/202</w:t>
      </w:r>
    </w:p>
    <w:p w14:paraId="412B9498" w14:textId="77777777" w:rsidR="0001331F" w:rsidRPr="0001331F" w:rsidRDefault="0001331F" w:rsidP="0001331F">
      <w:pPr>
        <w:pStyle w:val="NoSpacing"/>
        <w:rPr>
          <w:rFonts w:ascii="Times New Roman" w:hAnsi="Times New Roman" w:cs="Times New Roman"/>
          <w:sz w:val="24"/>
          <w:szCs w:val="24"/>
          <w:u w:val="single"/>
        </w:rPr>
      </w:pPr>
      <w:r w:rsidRPr="0001331F">
        <w:rPr>
          <w:rFonts w:ascii="Times New Roman" w:eastAsia="Times New Roman" w:hAnsi="Times New Roman" w:cs="Times New Roman"/>
          <w:b/>
          <w:sz w:val="24"/>
          <w:szCs w:val="24"/>
        </w:rPr>
        <w:t>Location (Interviewee):</w:t>
      </w:r>
      <w:r w:rsidRPr="0001331F">
        <w:rPr>
          <w:rFonts w:ascii="Times New Roman" w:hAnsi="Times New Roman" w:cs="Times New Roman"/>
          <w:sz w:val="24"/>
          <w:szCs w:val="24"/>
        </w:rPr>
        <w:t xml:space="preserve"> </w:t>
      </w:r>
    </w:p>
    <w:p w14:paraId="3FF06189" w14:textId="77777777" w:rsidR="0001331F" w:rsidRPr="0001331F" w:rsidRDefault="0001331F" w:rsidP="0001331F">
      <w:pPr>
        <w:pStyle w:val="NoSpacing"/>
        <w:rPr>
          <w:rFonts w:ascii="Times New Roman" w:hAnsi="Times New Roman" w:cs="Times New Roman"/>
          <w:sz w:val="24"/>
          <w:szCs w:val="24"/>
        </w:rPr>
      </w:pPr>
      <w:r w:rsidRPr="0001331F">
        <w:rPr>
          <w:rFonts w:ascii="Times New Roman" w:eastAsia="Times New Roman" w:hAnsi="Times New Roman" w:cs="Times New Roman"/>
          <w:b/>
          <w:sz w:val="24"/>
          <w:szCs w:val="24"/>
        </w:rPr>
        <w:t>Location (Interviewer):</w:t>
      </w:r>
      <w:r w:rsidRPr="0001331F">
        <w:rPr>
          <w:rFonts w:ascii="Times New Roman" w:hAnsi="Times New Roman" w:cs="Times New Roman"/>
          <w:sz w:val="24"/>
          <w:szCs w:val="24"/>
        </w:rPr>
        <w:t xml:space="preserve">  </w:t>
      </w:r>
      <w:r w:rsidRPr="0001331F">
        <w:rPr>
          <w:rFonts w:ascii="Times New Roman" w:hAnsi="Times New Roman" w:cs="Times New Roman"/>
          <w:sz w:val="24"/>
          <w:szCs w:val="24"/>
        </w:rPr>
        <w:tab/>
        <w:t xml:space="preserve"> </w:t>
      </w:r>
    </w:p>
    <w:p w14:paraId="03DAA834" w14:textId="77777777" w:rsidR="0001331F" w:rsidRPr="0001331F" w:rsidRDefault="0001331F" w:rsidP="0001331F">
      <w:pPr>
        <w:rPr>
          <w:rFonts w:ascii="Times New Roman" w:eastAsia="Times New Roman" w:hAnsi="Times New Roman" w:cs="Times New Roman"/>
          <w:sz w:val="24"/>
          <w:szCs w:val="24"/>
        </w:rPr>
      </w:pPr>
    </w:p>
    <w:p w14:paraId="6A5351D1" w14:textId="6180B3BC" w:rsidR="00EB0F5E" w:rsidRPr="0001331F" w:rsidRDefault="0001331F" w:rsidP="0001331F">
      <w:pPr>
        <w:spacing w:after="0"/>
        <w:rPr>
          <w:rFonts w:ascii="Times New Roman" w:eastAsia="Times New Roman" w:hAnsi="Times New Roman" w:cs="Times New Roman"/>
          <w:b/>
          <w:sz w:val="24"/>
          <w:szCs w:val="24"/>
        </w:rPr>
      </w:pPr>
      <w:r w:rsidRPr="0001331F">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 xml:space="preserve"> </w:t>
      </w:r>
      <w:r w:rsidRPr="0001331F">
        <w:rPr>
          <w:rFonts w:ascii="Times New Roman" w:eastAsia="Times New Roman" w:hAnsi="Times New Roman" w:cs="Times New Roman"/>
          <w:bCs/>
          <w:sz w:val="24"/>
          <w:szCs w:val="24"/>
        </w:rPr>
        <w:t xml:space="preserve">University students, Sydney Inouye and Cole </w:t>
      </w:r>
      <w:proofErr w:type="spellStart"/>
      <w:r w:rsidRPr="0001331F">
        <w:rPr>
          <w:rFonts w:ascii="Times New Roman" w:eastAsia="Times New Roman" w:hAnsi="Times New Roman" w:cs="Times New Roman"/>
          <w:bCs/>
          <w:sz w:val="24"/>
          <w:szCs w:val="24"/>
        </w:rPr>
        <w:t>Zalenski</w:t>
      </w:r>
      <w:proofErr w:type="spellEnd"/>
      <w:r w:rsidRPr="0001331F">
        <w:rPr>
          <w:rFonts w:ascii="Times New Roman" w:eastAsia="Times New Roman" w:hAnsi="Times New Roman" w:cs="Times New Roman"/>
          <w:bCs/>
          <w:sz w:val="24"/>
          <w:szCs w:val="24"/>
        </w:rPr>
        <w:t xml:space="preserve"> conduct this interview with each other. They discuss the similarities between the COVID 19 Pandemic and past pandemics like smallpox, Spanish Flu, and the Bubonic plague. They also touched on society reaction to the pandemic and how it differs from past pandemics. They end this interview discussing all the new things their current course has taught them about pandemics.</w:t>
      </w:r>
      <w:r>
        <w:rPr>
          <w:rFonts w:ascii="Times New Roman" w:eastAsia="Times New Roman" w:hAnsi="Times New Roman" w:cs="Times New Roman"/>
          <w:b/>
          <w:sz w:val="24"/>
          <w:szCs w:val="24"/>
        </w:rPr>
        <w:t xml:space="preserve">  </w:t>
      </w:r>
    </w:p>
    <w:p w14:paraId="0A7CA270" w14:textId="6A704A2C" w:rsidR="0001331F" w:rsidRPr="0001331F" w:rsidRDefault="0001331F" w:rsidP="0001331F">
      <w:pPr>
        <w:spacing w:after="0"/>
        <w:rPr>
          <w:rFonts w:ascii="Times New Roman" w:eastAsia="Times New Roman" w:hAnsi="Times New Roman" w:cs="Times New Roman"/>
          <w:b/>
          <w:sz w:val="24"/>
          <w:szCs w:val="24"/>
        </w:rPr>
      </w:pPr>
    </w:p>
    <w:p w14:paraId="70DA6F9E" w14:textId="77777777" w:rsidR="0001331F" w:rsidRPr="0001331F" w:rsidRDefault="0001331F" w:rsidP="0001331F">
      <w:pPr>
        <w:spacing w:after="0"/>
        <w:rPr>
          <w:rFonts w:ascii="Times New Roman" w:hAnsi="Times New Roman" w:cs="Times New Roman"/>
        </w:rPr>
      </w:pPr>
    </w:p>
    <w:p w14:paraId="1976B863"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00:00</w:t>
      </w:r>
      <w:proofErr w:type="gramEnd"/>
    </w:p>
    <w:p w14:paraId="7A8C724C"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Hi, my name is Sydney Inouye. </w:t>
      </w:r>
    </w:p>
    <w:p w14:paraId="7909C09F" w14:textId="77777777" w:rsidR="00EB0F5E" w:rsidRPr="0001331F" w:rsidRDefault="00EB0F5E">
      <w:pPr>
        <w:spacing w:after="0"/>
        <w:rPr>
          <w:rFonts w:ascii="Times New Roman" w:hAnsi="Times New Roman" w:cs="Times New Roman"/>
        </w:rPr>
      </w:pPr>
    </w:p>
    <w:p w14:paraId="062F8D13"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00:02</w:t>
      </w:r>
      <w:proofErr w:type="gramEnd"/>
    </w:p>
    <w:p w14:paraId="6943C85F"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I'm Cole Zaleski. </w:t>
      </w:r>
    </w:p>
    <w:p w14:paraId="686AE6BC" w14:textId="77777777" w:rsidR="00EB0F5E" w:rsidRPr="0001331F" w:rsidRDefault="00EB0F5E">
      <w:pPr>
        <w:spacing w:after="0"/>
        <w:rPr>
          <w:rFonts w:ascii="Times New Roman" w:hAnsi="Times New Roman" w:cs="Times New Roman"/>
        </w:rPr>
      </w:pPr>
    </w:p>
    <w:p w14:paraId="6822AEA9"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00:03</w:t>
      </w:r>
      <w:proofErr w:type="gramEnd"/>
    </w:p>
    <w:p w14:paraId="1593669C"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And today we are going to be </w:t>
      </w:r>
      <w:r w:rsidRPr="0001331F">
        <w:rPr>
          <w:rFonts w:ascii="Times New Roman" w:hAnsi="Times New Roman" w:cs="Times New Roman"/>
        </w:rPr>
        <w:t>doing the second COVID-19 interview.</w:t>
      </w:r>
    </w:p>
    <w:p w14:paraId="52D420A6" w14:textId="77777777" w:rsidR="00EB0F5E" w:rsidRPr="0001331F" w:rsidRDefault="00EB0F5E">
      <w:pPr>
        <w:spacing w:after="0"/>
        <w:rPr>
          <w:rFonts w:ascii="Times New Roman" w:hAnsi="Times New Roman" w:cs="Times New Roman"/>
        </w:rPr>
      </w:pPr>
    </w:p>
    <w:p w14:paraId="2EF56010"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00:08</w:t>
      </w:r>
      <w:proofErr w:type="gramEnd"/>
    </w:p>
    <w:p w14:paraId="167324E6"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So, today is Wednesday, December 8, is 3pm.</w:t>
      </w:r>
    </w:p>
    <w:p w14:paraId="5A5B5249" w14:textId="77777777" w:rsidR="00EB0F5E" w:rsidRPr="0001331F" w:rsidRDefault="00EB0F5E">
      <w:pPr>
        <w:spacing w:after="0"/>
        <w:rPr>
          <w:rFonts w:ascii="Times New Roman" w:hAnsi="Times New Roman" w:cs="Times New Roman"/>
        </w:rPr>
      </w:pPr>
    </w:p>
    <w:p w14:paraId="7C70A657"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00:12</w:t>
      </w:r>
      <w:proofErr w:type="gramEnd"/>
    </w:p>
    <w:p w14:paraId="08AA400F" w14:textId="77777777" w:rsidR="00EB0F5E" w:rsidRPr="0001331F" w:rsidRDefault="00316C9A">
      <w:pPr>
        <w:spacing w:after="0"/>
        <w:rPr>
          <w:rFonts w:ascii="Times New Roman" w:hAnsi="Times New Roman" w:cs="Times New Roman"/>
        </w:rPr>
      </w:pPr>
      <w:proofErr w:type="gramStart"/>
      <w:r w:rsidRPr="0001331F">
        <w:rPr>
          <w:rFonts w:ascii="Times New Roman" w:hAnsi="Times New Roman" w:cs="Times New Roman"/>
        </w:rPr>
        <w:t>Yes</w:t>
      </w:r>
      <w:proofErr w:type="gramEnd"/>
      <w:r w:rsidRPr="0001331F">
        <w:rPr>
          <w:rFonts w:ascii="Times New Roman" w:hAnsi="Times New Roman" w:cs="Times New Roman"/>
        </w:rPr>
        <w:t xml:space="preserve"> and cold Do you consent to be interviewed for the COVID 19 archive project is? </w:t>
      </w:r>
    </w:p>
    <w:p w14:paraId="06683B05" w14:textId="77777777" w:rsidR="00EB0F5E" w:rsidRPr="0001331F" w:rsidRDefault="00EB0F5E">
      <w:pPr>
        <w:spacing w:after="0"/>
        <w:rPr>
          <w:rFonts w:ascii="Times New Roman" w:hAnsi="Times New Roman" w:cs="Times New Roman"/>
        </w:rPr>
      </w:pPr>
    </w:p>
    <w:p w14:paraId="67ACF1CD"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00:19</w:t>
      </w:r>
      <w:proofErr w:type="gramEnd"/>
    </w:p>
    <w:p w14:paraId="70C52E25"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Yes.</w:t>
      </w:r>
    </w:p>
    <w:p w14:paraId="57883820" w14:textId="77777777" w:rsidR="00EB0F5E" w:rsidRPr="0001331F" w:rsidRDefault="00EB0F5E">
      <w:pPr>
        <w:spacing w:after="0"/>
        <w:rPr>
          <w:rFonts w:ascii="Times New Roman" w:hAnsi="Times New Roman" w:cs="Times New Roman"/>
        </w:rPr>
      </w:pPr>
    </w:p>
    <w:p w14:paraId="1FDE190A"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00:19</w:t>
      </w:r>
      <w:proofErr w:type="gramEnd"/>
    </w:p>
    <w:p w14:paraId="26736050"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And then I consent as well. Okay, so cool. </w:t>
      </w:r>
      <w:proofErr w:type="gramStart"/>
      <w:r w:rsidRPr="0001331F">
        <w:rPr>
          <w:rFonts w:ascii="Times New Roman" w:hAnsi="Times New Roman" w:cs="Times New Roman"/>
        </w:rPr>
        <w:t>First of all</w:t>
      </w:r>
      <w:proofErr w:type="gramEnd"/>
      <w:r w:rsidRPr="0001331F">
        <w:rPr>
          <w:rFonts w:ascii="Times New Roman" w:hAnsi="Times New Roman" w:cs="Times New Roman"/>
        </w:rPr>
        <w:t>, what information about past pandemics? Have you applied to the way you look at COVID-19?</w:t>
      </w:r>
    </w:p>
    <w:p w14:paraId="3342A213" w14:textId="77777777" w:rsidR="00EB0F5E" w:rsidRPr="0001331F" w:rsidRDefault="00EB0F5E">
      <w:pPr>
        <w:spacing w:after="0"/>
        <w:rPr>
          <w:rFonts w:ascii="Times New Roman" w:hAnsi="Times New Roman" w:cs="Times New Roman"/>
        </w:rPr>
      </w:pPr>
    </w:p>
    <w:p w14:paraId="1E50718B"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00:28</w:t>
      </w:r>
      <w:proofErr w:type="gramEnd"/>
    </w:p>
    <w:p w14:paraId="0F20B5A5"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I think that smallpox </w:t>
      </w:r>
      <w:proofErr w:type="gramStart"/>
      <w:r w:rsidRPr="0001331F">
        <w:rPr>
          <w:rFonts w:ascii="Times New Roman" w:hAnsi="Times New Roman" w:cs="Times New Roman"/>
        </w:rPr>
        <w:t>definitely has</w:t>
      </w:r>
      <w:proofErr w:type="gramEnd"/>
      <w:r w:rsidRPr="0001331F">
        <w:rPr>
          <w:rFonts w:ascii="Times New Roman" w:hAnsi="Times New Roman" w:cs="Times New Roman"/>
        </w:rPr>
        <w:t>, I think the most weight in terms of my understandin</w:t>
      </w:r>
      <w:r w:rsidRPr="0001331F">
        <w:rPr>
          <w:rFonts w:ascii="Times New Roman" w:hAnsi="Times New Roman" w:cs="Times New Roman"/>
        </w:rPr>
        <w:t xml:space="preserve">g and perception of COVID, just in terms of what we learned from public reactions, in terms of mask, mask mandates and reactions to </w:t>
      </w:r>
      <w:r w:rsidRPr="0001331F">
        <w:rPr>
          <w:rFonts w:ascii="Times New Roman" w:hAnsi="Times New Roman" w:cs="Times New Roman"/>
        </w:rPr>
        <w:lastRenderedPageBreak/>
        <w:t xml:space="preserve">that. And there's there are just a lot of similarities between smallpox or excuse me, the Spanish flu, and, and COVID. </w:t>
      </w:r>
    </w:p>
    <w:p w14:paraId="74E52DBD" w14:textId="77777777" w:rsidR="00EB0F5E" w:rsidRPr="0001331F" w:rsidRDefault="00EB0F5E">
      <w:pPr>
        <w:spacing w:after="0"/>
        <w:rPr>
          <w:rFonts w:ascii="Times New Roman" w:hAnsi="Times New Roman" w:cs="Times New Roman"/>
        </w:rPr>
      </w:pPr>
    </w:p>
    <w:p w14:paraId="1718B1B6"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Syd</w:t>
      </w:r>
      <w:r w:rsidRPr="0001331F">
        <w:rPr>
          <w:rFonts w:ascii="Times New Roman" w:hAnsi="Times New Roman" w:cs="Times New Roman"/>
          <w:b/>
        </w:rPr>
        <w:t xml:space="preserve">ney </w:t>
      </w:r>
      <w:proofErr w:type="gramStart"/>
      <w:r w:rsidRPr="0001331F">
        <w:rPr>
          <w:rFonts w:ascii="Times New Roman" w:hAnsi="Times New Roman" w:cs="Times New Roman"/>
          <w:b/>
        </w:rPr>
        <w:t xml:space="preserve">Inouye  </w:t>
      </w:r>
      <w:r w:rsidRPr="0001331F">
        <w:rPr>
          <w:rFonts w:ascii="Times New Roman" w:hAnsi="Times New Roman" w:cs="Times New Roman"/>
        </w:rPr>
        <w:t>00:56</w:t>
      </w:r>
      <w:proofErr w:type="gramEnd"/>
    </w:p>
    <w:p w14:paraId="296644F2"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Yeah, especially, I noticed that, like, I remember, I remember when we were reading the article about like, the </w:t>
      </w:r>
      <w:proofErr w:type="spellStart"/>
      <w:r w:rsidRPr="0001331F">
        <w:rPr>
          <w:rFonts w:ascii="Times New Roman" w:hAnsi="Times New Roman" w:cs="Times New Roman"/>
        </w:rPr>
        <w:t>anti masking</w:t>
      </w:r>
      <w:proofErr w:type="spellEnd"/>
      <w:r w:rsidRPr="0001331F">
        <w:rPr>
          <w:rFonts w:ascii="Times New Roman" w:hAnsi="Times New Roman" w:cs="Times New Roman"/>
        </w:rPr>
        <w:t xml:space="preserve"> in general, I feel like in general, or like, oftentimes, in pandemic, society tends to push back and react in lik</w:t>
      </w:r>
      <w:r w:rsidRPr="0001331F">
        <w:rPr>
          <w:rFonts w:ascii="Times New Roman" w:hAnsi="Times New Roman" w:cs="Times New Roman"/>
        </w:rPr>
        <w:t xml:space="preserve">e skepticism, which is like completely like a normal response in terms of like, such a time with fear, like uncertainty, and also like the government doesn't really know what's going on either. </w:t>
      </w:r>
      <w:proofErr w:type="gramStart"/>
      <w:r w:rsidRPr="0001331F">
        <w:rPr>
          <w:rFonts w:ascii="Times New Roman" w:hAnsi="Times New Roman" w:cs="Times New Roman"/>
        </w:rPr>
        <w:t>So</w:t>
      </w:r>
      <w:proofErr w:type="gramEnd"/>
      <w:r w:rsidRPr="0001331F">
        <w:rPr>
          <w:rFonts w:ascii="Times New Roman" w:hAnsi="Times New Roman" w:cs="Times New Roman"/>
        </w:rPr>
        <w:t xml:space="preserve"> it's just a very confusing time. </w:t>
      </w:r>
      <w:proofErr w:type="gramStart"/>
      <w:r w:rsidRPr="0001331F">
        <w:rPr>
          <w:rFonts w:ascii="Times New Roman" w:hAnsi="Times New Roman" w:cs="Times New Roman"/>
        </w:rPr>
        <w:t>So</w:t>
      </w:r>
      <w:proofErr w:type="gramEnd"/>
      <w:r w:rsidRPr="0001331F">
        <w:rPr>
          <w:rFonts w:ascii="Times New Roman" w:hAnsi="Times New Roman" w:cs="Times New Roman"/>
        </w:rPr>
        <w:t xml:space="preserve"> I have also noticed tha</w:t>
      </w:r>
      <w:r w:rsidRPr="0001331F">
        <w:rPr>
          <w:rFonts w:ascii="Times New Roman" w:hAnsi="Times New Roman" w:cs="Times New Roman"/>
        </w:rPr>
        <w:t>t same behavior. And then compared to other pandemics, how does COVID-19 differ?</w:t>
      </w:r>
    </w:p>
    <w:p w14:paraId="536FC9BC" w14:textId="77777777" w:rsidR="00EB0F5E" w:rsidRPr="0001331F" w:rsidRDefault="00EB0F5E">
      <w:pPr>
        <w:spacing w:after="0"/>
        <w:rPr>
          <w:rFonts w:ascii="Times New Roman" w:hAnsi="Times New Roman" w:cs="Times New Roman"/>
        </w:rPr>
      </w:pPr>
    </w:p>
    <w:p w14:paraId="029B18A1"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01:30</w:t>
      </w:r>
      <w:proofErr w:type="gramEnd"/>
    </w:p>
    <w:p w14:paraId="130C781C"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Well, I mean, obviously, we're living in a modern world. </w:t>
      </w:r>
      <w:proofErr w:type="gramStart"/>
      <w:r w:rsidRPr="0001331F">
        <w:rPr>
          <w:rFonts w:ascii="Times New Roman" w:hAnsi="Times New Roman" w:cs="Times New Roman"/>
        </w:rPr>
        <w:t>So</w:t>
      </w:r>
      <w:proofErr w:type="gramEnd"/>
      <w:r w:rsidRPr="0001331F">
        <w:rPr>
          <w:rFonts w:ascii="Times New Roman" w:hAnsi="Times New Roman" w:cs="Times New Roman"/>
        </w:rPr>
        <w:t xml:space="preserve"> the influence of technology is very, very major. And just media and getting news across quickl</w:t>
      </w:r>
      <w:r w:rsidRPr="0001331F">
        <w:rPr>
          <w:rFonts w:ascii="Times New Roman" w:hAnsi="Times New Roman" w:cs="Times New Roman"/>
        </w:rPr>
        <w:t>y. I think that's what really differentiates COVID from most other pandemics in history is just that global interconnectedness. And that sort of immediate information flow.</w:t>
      </w:r>
    </w:p>
    <w:p w14:paraId="606896AD" w14:textId="77777777" w:rsidR="00EB0F5E" w:rsidRPr="0001331F" w:rsidRDefault="00EB0F5E">
      <w:pPr>
        <w:spacing w:after="0"/>
        <w:rPr>
          <w:rFonts w:ascii="Times New Roman" w:hAnsi="Times New Roman" w:cs="Times New Roman"/>
        </w:rPr>
      </w:pPr>
    </w:p>
    <w:p w14:paraId="276946C9"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02:00</w:t>
      </w:r>
      <w:proofErr w:type="gramEnd"/>
    </w:p>
    <w:p w14:paraId="0CCD61FE"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Okay. And then last question for you is, how has public </w:t>
      </w:r>
      <w:r w:rsidRPr="0001331F">
        <w:rPr>
          <w:rFonts w:ascii="Times New Roman" w:hAnsi="Times New Roman" w:cs="Times New Roman"/>
        </w:rPr>
        <w:t>health and science improved over the years as a result of the pandemic?</w:t>
      </w:r>
    </w:p>
    <w:p w14:paraId="3E350000" w14:textId="77777777" w:rsidR="00EB0F5E" w:rsidRPr="0001331F" w:rsidRDefault="00EB0F5E">
      <w:pPr>
        <w:spacing w:after="0"/>
        <w:rPr>
          <w:rFonts w:ascii="Times New Roman" w:hAnsi="Times New Roman" w:cs="Times New Roman"/>
        </w:rPr>
      </w:pPr>
    </w:p>
    <w:p w14:paraId="124DD8B8"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02:12</w:t>
      </w:r>
      <w:proofErr w:type="gramEnd"/>
    </w:p>
    <w:p w14:paraId="4F7FC0B7"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There are, there are </w:t>
      </w:r>
      <w:proofErr w:type="gramStart"/>
      <w:r w:rsidRPr="0001331F">
        <w:rPr>
          <w:rFonts w:ascii="Times New Roman" w:hAnsi="Times New Roman" w:cs="Times New Roman"/>
        </w:rPr>
        <w:t>definitely a</w:t>
      </w:r>
      <w:proofErr w:type="gramEnd"/>
      <w:r w:rsidRPr="0001331F">
        <w:rPr>
          <w:rFonts w:ascii="Times New Roman" w:hAnsi="Times New Roman" w:cs="Times New Roman"/>
        </w:rPr>
        <w:t xml:space="preserve"> lot of different there are a lot of ways that this could go. I mean, scientifically, we have the creation of the vaccine from sma</w:t>
      </w:r>
      <w:r w:rsidRPr="0001331F">
        <w:rPr>
          <w:rFonts w:ascii="Times New Roman" w:hAnsi="Times New Roman" w:cs="Times New Roman"/>
        </w:rPr>
        <w:t xml:space="preserve">llpox and cowpox. </w:t>
      </w:r>
    </w:p>
    <w:p w14:paraId="73111D52" w14:textId="77777777" w:rsidR="00EB0F5E" w:rsidRPr="0001331F" w:rsidRDefault="00EB0F5E">
      <w:pPr>
        <w:spacing w:after="0"/>
        <w:rPr>
          <w:rFonts w:ascii="Times New Roman" w:hAnsi="Times New Roman" w:cs="Times New Roman"/>
        </w:rPr>
      </w:pPr>
    </w:p>
    <w:p w14:paraId="729EC1C1"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02:24</w:t>
      </w:r>
      <w:proofErr w:type="gramEnd"/>
    </w:p>
    <w:p w14:paraId="4F7C09C4"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Yes. </w:t>
      </w:r>
    </w:p>
    <w:p w14:paraId="648F7965" w14:textId="77777777" w:rsidR="00EB0F5E" w:rsidRPr="0001331F" w:rsidRDefault="00EB0F5E">
      <w:pPr>
        <w:spacing w:after="0"/>
        <w:rPr>
          <w:rFonts w:ascii="Times New Roman" w:hAnsi="Times New Roman" w:cs="Times New Roman"/>
        </w:rPr>
      </w:pPr>
    </w:p>
    <w:p w14:paraId="6F3105AF"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02:27</w:t>
      </w:r>
      <w:proofErr w:type="gramEnd"/>
    </w:p>
    <w:p w14:paraId="46B3FD4A"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But I think that overall, we've really kept a pretty sort of stagnant method for dealing with pandemics just people go into quarantine, and the use of masks and just the last </w:t>
      </w:r>
      <w:r w:rsidRPr="0001331F">
        <w:rPr>
          <w:rFonts w:ascii="Times New Roman" w:hAnsi="Times New Roman" w:cs="Times New Roman"/>
        </w:rPr>
        <w:t>century.</w:t>
      </w:r>
    </w:p>
    <w:p w14:paraId="0208DD53" w14:textId="77777777" w:rsidR="00EB0F5E" w:rsidRPr="0001331F" w:rsidRDefault="00EB0F5E">
      <w:pPr>
        <w:spacing w:after="0"/>
        <w:rPr>
          <w:rFonts w:ascii="Times New Roman" w:hAnsi="Times New Roman" w:cs="Times New Roman"/>
        </w:rPr>
      </w:pPr>
    </w:p>
    <w:p w14:paraId="291F59AC"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02:46</w:t>
      </w:r>
      <w:proofErr w:type="gramEnd"/>
    </w:p>
    <w:p w14:paraId="32BFEEE2"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Yeah, because I remember, especially that was a good point. When we were first talking about the Bubonic plague, and like, they still use methods like quarantining contact tracing, right? </w:t>
      </w:r>
    </w:p>
    <w:p w14:paraId="083C24F4" w14:textId="77777777" w:rsidR="00EB0F5E" w:rsidRPr="0001331F" w:rsidRDefault="00EB0F5E">
      <w:pPr>
        <w:spacing w:after="0"/>
        <w:rPr>
          <w:rFonts w:ascii="Times New Roman" w:hAnsi="Times New Roman" w:cs="Times New Roman"/>
        </w:rPr>
      </w:pPr>
    </w:p>
    <w:p w14:paraId="066257BF"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02:55</w:t>
      </w:r>
      <w:proofErr w:type="gramEnd"/>
    </w:p>
    <w:p w14:paraId="05CCE939"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Yeah. </w:t>
      </w:r>
    </w:p>
    <w:p w14:paraId="211BD0FA" w14:textId="77777777" w:rsidR="00EB0F5E" w:rsidRPr="0001331F" w:rsidRDefault="00EB0F5E">
      <w:pPr>
        <w:spacing w:after="0"/>
        <w:rPr>
          <w:rFonts w:ascii="Times New Roman" w:hAnsi="Times New Roman" w:cs="Times New Roman"/>
        </w:rPr>
      </w:pPr>
    </w:p>
    <w:p w14:paraId="432CD32C"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02:55</w:t>
      </w:r>
      <w:proofErr w:type="gramEnd"/>
    </w:p>
    <w:p w14:paraId="29AE1C59"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And we, we </w:t>
      </w:r>
      <w:proofErr w:type="gramStart"/>
      <w:r w:rsidRPr="0001331F">
        <w:rPr>
          <w:rFonts w:ascii="Times New Roman" w:hAnsi="Times New Roman" w:cs="Times New Roman"/>
        </w:rPr>
        <w:t>definitely use</w:t>
      </w:r>
      <w:proofErr w:type="gramEnd"/>
      <w:r w:rsidRPr="0001331F">
        <w:rPr>
          <w:rFonts w:ascii="Times New Roman" w:hAnsi="Times New Roman" w:cs="Times New Roman"/>
        </w:rPr>
        <w:t xml:space="preserve"> those methods of like public health today and trying to contain COVID-19. Good point. </w:t>
      </w:r>
    </w:p>
    <w:p w14:paraId="17824240" w14:textId="77777777" w:rsidR="00EB0F5E" w:rsidRPr="0001331F" w:rsidRDefault="00EB0F5E">
      <w:pPr>
        <w:spacing w:after="0"/>
        <w:rPr>
          <w:rFonts w:ascii="Times New Roman" w:hAnsi="Times New Roman" w:cs="Times New Roman"/>
        </w:rPr>
      </w:pPr>
    </w:p>
    <w:p w14:paraId="7B344266"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03:02</w:t>
      </w:r>
      <w:proofErr w:type="gramEnd"/>
    </w:p>
    <w:p w14:paraId="1EE44941"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Okay. </w:t>
      </w:r>
      <w:proofErr w:type="gramStart"/>
      <w:r w:rsidRPr="0001331F">
        <w:rPr>
          <w:rFonts w:ascii="Times New Roman" w:hAnsi="Times New Roman" w:cs="Times New Roman"/>
        </w:rPr>
        <w:t>So</w:t>
      </w:r>
      <w:proofErr w:type="gramEnd"/>
      <w:r w:rsidRPr="0001331F">
        <w:rPr>
          <w:rFonts w:ascii="Times New Roman" w:hAnsi="Times New Roman" w:cs="Times New Roman"/>
        </w:rPr>
        <w:t xml:space="preserve"> for you, has college been everything you expected it to be given that we are in a pandemic?</w:t>
      </w:r>
    </w:p>
    <w:p w14:paraId="36DB0261" w14:textId="77777777" w:rsidR="00EB0F5E" w:rsidRPr="0001331F" w:rsidRDefault="00EB0F5E">
      <w:pPr>
        <w:spacing w:after="0"/>
        <w:rPr>
          <w:rFonts w:ascii="Times New Roman" w:hAnsi="Times New Roman" w:cs="Times New Roman"/>
        </w:rPr>
      </w:pPr>
    </w:p>
    <w:p w14:paraId="0AF70CD2"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lastRenderedPageBreak/>
        <w:t>Sydney</w:t>
      </w:r>
      <w:r w:rsidRPr="0001331F">
        <w:rPr>
          <w:rFonts w:ascii="Times New Roman" w:hAnsi="Times New Roman" w:cs="Times New Roman"/>
          <w:b/>
        </w:rPr>
        <w:t xml:space="preserve"> </w:t>
      </w:r>
      <w:proofErr w:type="gramStart"/>
      <w:r w:rsidRPr="0001331F">
        <w:rPr>
          <w:rFonts w:ascii="Times New Roman" w:hAnsi="Times New Roman" w:cs="Times New Roman"/>
          <w:b/>
        </w:rPr>
        <w:t xml:space="preserve">Inouye  </w:t>
      </w:r>
      <w:r w:rsidRPr="0001331F">
        <w:rPr>
          <w:rFonts w:ascii="Times New Roman" w:hAnsi="Times New Roman" w:cs="Times New Roman"/>
        </w:rPr>
        <w:t>03:08</w:t>
      </w:r>
      <w:proofErr w:type="gramEnd"/>
    </w:p>
    <w:p w14:paraId="42B39600"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I </w:t>
      </w:r>
      <w:proofErr w:type="gramStart"/>
      <w:r w:rsidRPr="0001331F">
        <w:rPr>
          <w:rFonts w:ascii="Times New Roman" w:hAnsi="Times New Roman" w:cs="Times New Roman"/>
        </w:rPr>
        <w:t>definitely think</w:t>
      </w:r>
      <w:proofErr w:type="gramEnd"/>
      <w:r w:rsidRPr="0001331F">
        <w:rPr>
          <w:rFonts w:ascii="Times New Roman" w:hAnsi="Times New Roman" w:cs="Times New Roman"/>
        </w:rPr>
        <w:t xml:space="preserve"> it's, it almost feels too normal to a certain extent, obviously, we're all wearing masks, but you know, we're in person. And I think at times, it could be like, you could somewhat forget about the pandemic, which is why I </w:t>
      </w:r>
      <w:r w:rsidRPr="0001331F">
        <w:rPr>
          <w:rFonts w:ascii="Times New Roman" w:hAnsi="Times New Roman" w:cs="Times New Roman"/>
        </w:rPr>
        <w:t xml:space="preserve">thought it was really important when I took this class because it kind of helped shift, shift my focus and be like, Okay, we're in college, like, it's happening, you're on your own, but at the same time, we're also dealing with a public health crisis, and </w:t>
      </w:r>
      <w:r w:rsidRPr="0001331F">
        <w:rPr>
          <w:rFonts w:ascii="Times New Roman" w:hAnsi="Times New Roman" w:cs="Times New Roman"/>
        </w:rPr>
        <w:t xml:space="preserve">there's certain measures we need to follow. And </w:t>
      </w:r>
      <w:proofErr w:type="gramStart"/>
      <w:r w:rsidRPr="0001331F">
        <w:rPr>
          <w:rFonts w:ascii="Times New Roman" w:hAnsi="Times New Roman" w:cs="Times New Roman"/>
        </w:rPr>
        <w:t>so</w:t>
      </w:r>
      <w:proofErr w:type="gramEnd"/>
      <w:r w:rsidRPr="0001331F">
        <w:rPr>
          <w:rFonts w:ascii="Times New Roman" w:hAnsi="Times New Roman" w:cs="Times New Roman"/>
        </w:rPr>
        <w:t xml:space="preserve"> I think, in general, it definitely has, like, I think the class has been like a good refresher, and also helped, like improve my I guess, knowledge about like, certain vocabulary about pandemic as well.</w:t>
      </w:r>
    </w:p>
    <w:p w14:paraId="7E8E634D" w14:textId="77777777" w:rsidR="00EB0F5E" w:rsidRPr="0001331F" w:rsidRDefault="00EB0F5E">
      <w:pPr>
        <w:spacing w:after="0"/>
        <w:rPr>
          <w:rFonts w:ascii="Times New Roman" w:hAnsi="Times New Roman" w:cs="Times New Roman"/>
        </w:rPr>
      </w:pPr>
    </w:p>
    <w:p w14:paraId="378470FE"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C</w:t>
      </w:r>
      <w:r w:rsidRPr="0001331F">
        <w:rPr>
          <w:rFonts w:ascii="Times New Roman" w:hAnsi="Times New Roman" w:cs="Times New Roman"/>
          <w:b/>
        </w:rPr>
        <w:t xml:space="preserve">ole </w:t>
      </w:r>
      <w:proofErr w:type="gramStart"/>
      <w:r w:rsidRPr="0001331F">
        <w:rPr>
          <w:rFonts w:ascii="Times New Roman" w:hAnsi="Times New Roman" w:cs="Times New Roman"/>
          <w:b/>
        </w:rPr>
        <w:t xml:space="preserve">Zaleski  </w:t>
      </w:r>
      <w:r w:rsidRPr="0001331F">
        <w:rPr>
          <w:rFonts w:ascii="Times New Roman" w:hAnsi="Times New Roman" w:cs="Times New Roman"/>
        </w:rPr>
        <w:t>03:52</w:t>
      </w:r>
      <w:proofErr w:type="gramEnd"/>
    </w:p>
    <w:p w14:paraId="6EEF8907"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Yeah, no, it's </w:t>
      </w:r>
      <w:proofErr w:type="gramStart"/>
      <w:r w:rsidRPr="0001331F">
        <w:rPr>
          <w:rFonts w:ascii="Times New Roman" w:hAnsi="Times New Roman" w:cs="Times New Roman"/>
        </w:rPr>
        <w:t>definitely weird</w:t>
      </w:r>
      <w:proofErr w:type="gramEnd"/>
      <w:r w:rsidRPr="0001331F">
        <w:rPr>
          <w:rFonts w:ascii="Times New Roman" w:hAnsi="Times New Roman" w:cs="Times New Roman"/>
        </w:rPr>
        <w:t xml:space="preserve">. I live around here so I can kind of go back and forth. And seeing how people not in the city and not in college, are handling the pandemic is interesting. Yeah, </w:t>
      </w:r>
    </w:p>
    <w:p w14:paraId="7668B9B1" w14:textId="77777777" w:rsidR="00EB0F5E" w:rsidRPr="0001331F" w:rsidRDefault="00EB0F5E">
      <w:pPr>
        <w:spacing w:after="0"/>
        <w:rPr>
          <w:rFonts w:ascii="Times New Roman" w:hAnsi="Times New Roman" w:cs="Times New Roman"/>
        </w:rPr>
      </w:pPr>
    </w:p>
    <w:p w14:paraId="2AA8A7B9"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04:09</w:t>
      </w:r>
      <w:proofErr w:type="gramEnd"/>
    </w:p>
    <w:p w14:paraId="233737C1"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Yeah. </w:t>
      </w:r>
    </w:p>
    <w:p w14:paraId="1862AEE6" w14:textId="77777777" w:rsidR="00EB0F5E" w:rsidRPr="0001331F" w:rsidRDefault="00EB0F5E">
      <w:pPr>
        <w:spacing w:after="0"/>
        <w:rPr>
          <w:rFonts w:ascii="Times New Roman" w:hAnsi="Times New Roman" w:cs="Times New Roman"/>
        </w:rPr>
      </w:pPr>
    </w:p>
    <w:p w14:paraId="1CDC617C"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Zaleski</w:t>
      </w:r>
      <w:r w:rsidRPr="0001331F">
        <w:rPr>
          <w:rFonts w:ascii="Times New Roman" w:hAnsi="Times New Roman" w:cs="Times New Roman"/>
          <w:b/>
        </w:rPr>
        <w:t xml:space="preserve">  </w:t>
      </w:r>
      <w:r w:rsidRPr="0001331F">
        <w:rPr>
          <w:rFonts w:ascii="Times New Roman" w:hAnsi="Times New Roman" w:cs="Times New Roman"/>
        </w:rPr>
        <w:t>04:09</w:t>
      </w:r>
      <w:proofErr w:type="gramEnd"/>
    </w:p>
    <w:p w14:paraId="4D9480CD"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It's more </w:t>
      </w:r>
      <w:proofErr w:type="gramStart"/>
      <w:r w:rsidRPr="0001331F">
        <w:rPr>
          <w:rFonts w:ascii="Times New Roman" w:hAnsi="Times New Roman" w:cs="Times New Roman"/>
        </w:rPr>
        <w:t>similar to</w:t>
      </w:r>
      <w:proofErr w:type="gramEnd"/>
      <w:r w:rsidRPr="0001331F">
        <w:rPr>
          <w:rFonts w:ascii="Times New Roman" w:hAnsi="Times New Roman" w:cs="Times New Roman"/>
        </w:rPr>
        <w:t xml:space="preserve"> how it was over the summer than it is in the city.</w:t>
      </w:r>
    </w:p>
    <w:p w14:paraId="551E1F80" w14:textId="77777777" w:rsidR="00EB0F5E" w:rsidRPr="0001331F" w:rsidRDefault="00EB0F5E">
      <w:pPr>
        <w:spacing w:after="0"/>
        <w:rPr>
          <w:rFonts w:ascii="Times New Roman" w:hAnsi="Times New Roman" w:cs="Times New Roman"/>
        </w:rPr>
      </w:pPr>
    </w:p>
    <w:p w14:paraId="7FAB41F8"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04:13</w:t>
      </w:r>
      <w:proofErr w:type="gramEnd"/>
    </w:p>
    <w:p w14:paraId="680ECA71"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I do remember initially, though, and like everyone was getting sick. And like coughing I had this like, almost like fear, like conditioned fear of coughing. </w:t>
      </w:r>
      <w:proofErr w:type="gramStart"/>
      <w:r w:rsidRPr="0001331F">
        <w:rPr>
          <w:rFonts w:ascii="Times New Roman" w:hAnsi="Times New Roman" w:cs="Times New Roman"/>
        </w:rPr>
        <w:t>So</w:t>
      </w:r>
      <w:proofErr w:type="gramEnd"/>
      <w:r w:rsidRPr="0001331F">
        <w:rPr>
          <w:rFonts w:ascii="Times New Roman" w:hAnsi="Times New Roman" w:cs="Times New Roman"/>
        </w:rPr>
        <w:t xml:space="preserve"> like, I don't, I was never really aware of it. And like, you know, elementary school, middle sch</w:t>
      </w:r>
      <w:r w:rsidRPr="0001331F">
        <w:rPr>
          <w:rFonts w:ascii="Times New Roman" w:hAnsi="Times New Roman" w:cs="Times New Roman"/>
        </w:rPr>
        <w:t xml:space="preserve">ool, high school, but like, especially during, like, cold, flu season, but </w:t>
      </w:r>
      <w:proofErr w:type="spellStart"/>
      <w:proofErr w:type="gramStart"/>
      <w:r w:rsidRPr="0001331F">
        <w:rPr>
          <w:rFonts w:ascii="Times New Roman" w:hAnsi="Times New Roman" w:cs="Times New Roman"/>
        </w:rPr>
        <w:t>But</w:t>
      </w:r>
      <w:proofErr w:type="spellEnd"/>
      <w:proofErr w:type="gramEnd"/>
      <w:r w:rsidRPr="0001331F">
        <w:rPr>
          <w:rFonts w:ascii="Times New Roman" w:hAnsi="Times New Roman" w:cs="Times New Roman"/>
        </w:rPr>
        <w:t xml:space="preserve"> now, I was like, very like attuned. I think that's </w:t>
      </w:r>
      <w:proofErr w:type="gramStart"/>
      <w:r w:rsidRPr="0001331F">
        <w:rPr>
          <w:rFonts w:ascii="Times New Roman" w:hAnsi="Times New Roman" w:cs="Times New Roman"/>
        </w:rPr>
        <w:t>definitely like</w:t>
      </w:r>
      <w:proofErr w:type="gramEnd"/>
      <w:r w:rsidRPr="0001331F">
        <w:rPr>
          <w:rFonts w:ascii="Times New Roman" w:hAnsi="Times New Roman" w:cs="Times New Roman"/>
        </w:rPr>
        <w:t xml:space="preserve">, a result of the pandemic and like how it's like, impacted my view. College </w:t>
      </w:r>
      <w:proofErr w:type="gramStart"/>
      <w:r w:rsidRPr="0001331F">
        <w:rPr>
          <w:rFonts w:ascii="Times New Roman" w:hAnsi="Times New Roman" w:cs="Times New Roman"/>
        </w:rPr>
        <w:t>definitely has</w:t>
      </w:r>
      <w:proofErr w:type="gramEnd"/>
      <w:r w:rsidRPr="0001331F">
        <w:rPr>
          <w:rFonts w:ascii="Times New Roman" w:hAnsi="Times New Roman" w:cs="Times New Roman"/>
        </w:rPr>
        <w:t xml:space="preserve"> like subsided. </w:t>
      </w:r>
    </w:p>
    <w:p w14:paraId="1A793AED" w14:textId="77777777" w:rsidR="00EB0F5E" w:rsidRPr="0001331F" w:rsidRDefault="00EB0F5E">
      <w:pPr>
        <w:spacing w:after="0"/>
        <w:rPr>
          <w:rFonts w:ascii="Times New Roman" w:hAnsi="Times New Roman" w:cs="Times New Roman"/>
        </w:rPr>
      </w:pPr>
    </w:p>
    <w:p w14:paraId="37D662D3"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Co</w:t>
      </w:r>
      <w:r w:rsidRPr="0001331F">
        <w:rPr>
          <w:rFonts w:ascii="Times New Roman" w:hAnsi="Times New Roman" w:cs="Times New Roman"/>
          <w:b/>
        </w:rPr>
        <w:t xml:space="preserve">le </w:t>
      </w:r>
      <w:proofErr w:type="gramStart"/>
      <w:r w:rsidRPr="0001331F">
        <w:rPr>
          <w:rFonts w:ascii="Times New Roman" w:hAnsi="Times New Roman" w:cs="Times New Roman"/>
          <w:b/>
        </w:rPr>
        <w:t xml:space="preserve">Zaleski  </w:t>
      </w:r>
      <w:r w:rsidRPr="0001331F">
        <w:rPr>
          <w:rFonts w:ascii="Times New Roman" w:hAnsi="Times New Roman" w:cs="Times New Roman"/>
        </w:rPr>
        <w:t>04:40</w:t>
      </w:r>
      <w:proofErr w:type="gramEnd"/>
    </w:p>
    <w:p w14:paraId="369A127E"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Yeah. </w:t>
      </w:r>
      <w:proofErr w:type="gramStart"/>
      <w:r w:rsidRPr="0001331F">
        <w:rPr>
          <w:rFonts w:ascii="Times New Roman" w:hAnsi="Times New Roman" w:cs="Times New Roman"/>
        </w:rPr>
        <w:t>So</w:t>
      </w:r>
      <w:proofErr w:type="gramEnd"/>
      <w:r w:rsidRPr="0001331F">
        <w:rPr>
          <w:rFonts w:ascii="Times New Roman" w:hAnsi="Times New Roman" w:cs="Times New Roman"/>
        </w:rPr>
        <w:t xml:space="preserve"> after taking this course and learning information about prior pandemics, do you treat COVID-19 any differently, are you more serious way back?</w:t>
      </w:r>
    </w:p>
    <w:p w14:paraId="4FC43D72" w14:textId="77777777" w:rsidR="00EB0F5E" w:rsidRPr="0001331F" w:rsidRDefault="00EB0F5E">
      <w:pPr>
        <w:spacing w:after="0"/>
        <w:rPr>
          <w:rFonts w:ascii="Times New Roman" w:hAnsi="Times New Roman" w:cs="Times New Roman"/>
        </w:rPr>
      </w:pPr>
    </w:p>
    <w:p w14:paraId="367617CE"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04:49</w:t>
      </w:r>
      <w:proofErr w:type="gramEnd"/>
    </w:p>
    <w:p w14:paraId="6B7C080F"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Um, I definitely there's one fact I guess that we learned or lik</w:t>
      </w:r>
      <w:r w:rsidRPr="0001331F">
        <w:rPr>
          <w:rFonts w:ascii="Times New Roman" w:hAnsi="Times New Roman" w:cs="Times New Roman"/>
        </w:rPr>
        <w:t xml:space="preserve">e vocab that really stuck out with me is we learned about the R number right which is like the average number of people in </w:t>
      </w:r>
      <w:proofErr w:type="gramStart"/>
      <w:r w:rsidRPr="0001331F">
        <w:rPr>
          <w:rFonts w:ascii="Times New Roman" w:hAnsi="Times New Roman" w:cs="Times New Roman"/>
        </w:rPr>
        <w:t>a</w:t>
      </w:r>
      <w:proofErr w:type="gramEnd"/>
      <w:r w:rsidRPr="0001331F">
        <w:rPr>
          <w:rFonts w:ascii="Times New Roman" w:hAnsi="Times New Roman" w:cs="Times New Roman"/>
        </w:rPr>
        <w:t xml:space="preserve"> infected individual can spread the disease too. And so especially at the time when like, the Delta variant was coming out, and ther</w:t>
      </w:r>
      <w:r w:rsidRPr="0001331F">
        <w:rPr>
          <w:rFonts w:ascii="Times New Roman" w:hAnsi="Times New Roman" w:cs="Times New Roman"/>
        </w:rPr>
        <w:t xml:space="preserve">e's also the original COVID strain, like, I was reading an article about it, and they actually started like comparing the R number and it was like a weird one, I was like, Oh my God, wait, I can apply this knowledge, which obviously, like I've had a bunch </w:t>
      </w:r>
      <w:r w:rsidRPr="0001331F">
        <w:rPr>
          <w:rFonts w:ascii="Times New Roman" w:hAnsi="Times New Roman" w:cs="Times New Roman"/>
        </w:rPr>
        <w:t>of other like, of those, like little moments of applying knowledge I've learned from this class, but especially with the our number, and I think it helps me kind of, you know, come into realization of like, okay, like, we have to be a lot more cautious wit</w:t>
      </w:r>
      <w:r w:rsidRPr="0001331F">
        <w:rPr>
          <w:rFonts w:ascii="Times New Roman" w:hAnsi="Times New Roman" w:cs="Times New Roman"/>
        </w:rPr>
        <w:t xml:space="preserve">h like, certain variants, and also just like, comparing just how infectious each COVID strain is, and I definitely say I'm more serious. I mean, I was coming into college, I was very serious. I think also, this has led me to like </w:t>
      </w:r>
      <w:proofErr w:type="gramStart"/>
      <w:r w:rsidRPr="0001331F">
        <w:rPr>
          <w:rFonts w:ascii="Times New Roman" w:hAnsi="Times New Roman" w:cs="Times New Roman"/>
        </w:rPr>
        <w:t>have</w:t>
      </w:r>
      <w:proofErr w:type="gramEnd"/>
      <w:r w:rsidRPr="0001331F">
        <w:rPr>
          <w:rFonts w:ascii="Times New Roman" w:hAnsi="Times New Roman" w:cs="Times New Roman"/>
        </w:rPr>
        <w:t xml:space="preserve"> a greater understandi</w:t>
      </w:r>
      <w:r w:rsidRPr="0001331F">
        <w:rPr>
          <w:rFonts w:ascii="Times New Roman" w:hAnsi="Times New Roman" w:cs="Times New Roman"/>
        </w:rPr>
        <w:t xml:space="preserve">ng of the pandemic and like, just the, the various factors and like, impact this has on society and like socio economic factors as well as like public health as well. And like, I've gained a lot more appreciation for like the science behind, you know, the </w:t>
      </w:r>
      <w:r w:rsidRPr="0001331F">
        <w:rPr>
          <w:rFonts w:ascii="Times New Roman" w:hAnsi="Times New Roman" w:cs="Times New Roman"/>
        </w:rPr>
        <w:t xml:space="preserve">creation of </w:t>
      </w:r>
      <w:r w:rsidRPr="0001331F">
        <w:rPr>
          <w:rFonts w:ascii="Times New Roman" w:hAnsi="Times New Roman" w:cs="Times New Roman"/>
        </w:rPr>
        <w:lastRenderedPageBreak/>
        <w:t xml:space="preserve">vaccines and just how long it took to get them approved. And like, I also remember I was I seeing a lot of similarities between the smallpox inoculation controversy and now so, </w:t>
      </w:r>
    </w:p>
    <w:p w14:paraId="104E1991" w14:textId="77777777" w:rsidR="00EB0F5E" w:rsidRPr="0001331F" w:rsidRDefault="00EB0F5E">
      <w:pPr>
        <w:spacing w:after="0"/>
        <w:rPr>
          <w:rFonts w:ascii="Times New Roman" w:hAnsi="Times New Roman" w:cs="Times New Roman"/>
        </w:rPr>
      </w:pPr>
    </w:p>
    <w:p w14:paraId="1F379BBB"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06:15</w:t>
      </w:r>
      <w:proofErr w:type="gramEnd"/>
    </w:p>
    <w:p w14:paraId="335E166C"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Yeah.</w:t>
      </w:r>
    </w:p>
    <w:p w14:paraId="3B8EFDA2" w14:textId="77777777" w:rsidR="00EB0F5E" w:rsidRPr="0001331F" w:rsidRDefault="00EB0F5E">
      <w:pPr>
        <w:spacing w:after="0"/>
        <w:rPr>
          <w:rFonts w:ascii="Times New Roman" w:hAnsi="Times New Roman" w:cs="Times New Roman"/>
        </w:rPr>
      </w:pPr>
    </w:p>
    <w:p w14:paraId="77A505DE"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06:16</w:t>
      </w:r>
      <w:proofErr w:type="gramEnd"/>
    </w:p>
    <w:p w14:paraId="10DF0392"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 xml:space="preserve">I think I've </w:t>
      </w:r>
      <w:proofErr w:type="gramStart"/>
      <w:r w:rsidRPr="0001331F">
        <w:rPr>
          <w:rFonts w:ascii="Times New Roman" w:hAnsi="Times New Roman" w:cs="Times New Roman"/>
        </w:rPr>
        <w:t>defi</w:t>
      </w:r>
      <w:r w:rsidRPr="0001331F">
        <w:rPr>
          <w:rFonts w:ascii="Times New Roman" w:hAnsi="Times New Roman" w:cs="Times New Roman"/>
        </w:rPr>
        <w:t>nitely taken</w:t>
      </w:r>
      <w:proofErr w:type="gramEnd"/>
      <w:r w:rsidRPr="0001331F">
        <w:rPr>
          <w:rFonts w:ascii="Times New Roman" w:hAnsi="Times New Roman" w:cs="Times New Roman"/>
        </w:rPr>
        <w:t xml:space="preserve"> more serious but also like, appreciative perspective. </w:t>
      </w:r>
    </w:p>
    <w:p w14:paraId="5698BD7F" w14:textId="77777777" w:rsidR="00EB0F5E" w:rsidRPr="0001331F" w:rsidRDefault="00EB0F5E">
      <w:pPr>
        <w:spacing w:after="0"/>
        <w:rPr>
          <w:rFonts w:ascii="Times New Roman" w:hAnsi="Times New Roman" w:cs="Times New Roman"/>
        </w:rPr>
      </w:pPr>
    </w:p>
    <w:p w14:paraId="3CAA9996"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Cole </w:t>
      </w:r>
      <w:proofErr w:type="gramStart"/>
      <w:r w:rsidRPr="0001331F">
        <w:rPr>
          <w:rFonts w:ascii="Times New Roman" w:hAnsi="Times New Roman" w:cs="Times New Roman"/>
          <w:b/>
        </w:rPr>
        <w:t xml:space="preserve">Zaleski  </w:t>
      </w:r>
      <w:r w:rsidRPr="0001331F">
        <w:rPr>
          <w:rFonts w:ascii="Times New Roman" w:hAnsi="Times New Roman" w:cs="Times New Roman"/>
        </w:rPr>
        <w:t>06:23</w:t>
      </w:r>
      <w:proofErr w:type="gramEnd"/>
    </w:p>
    <w:p w14:paraId="77D2F145"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Yeah. Yeah. So yeah.</w:t>
      </w:r>
    </w:p>
    <w:p w14:paraId="727EE5D7" w14:textId="77777777" w:rsidR="00EB0F5E" w:rsidRPr="0001331F" w:rsidRDefault="00EB0F5E">
      <w:pPr>
        <w:spacing w:after="0"/>
        <w:rPr>
          <w:rFonts w:ascii="Times New Roman" w:hAnsi="Times New Roman" w:cs="Times New Roman"/>
        </w:rPr>
      </w:pPr>
    </w:p>
    <w:p w14:paraId="09445A07" w14:textId="77777777" w:rsidR="00EB0F5E" w:rsidRPr="0001331F" w:rsidRDefault="00316C9A">
      <w:pPr>
        <w:spacing w:after="0"/>
        <w:rPr>
          <w:rFonts w:ascii="Times New Roman" w:hAnsi="Times New Roman" w:cs="Times New Roman"/>
        </w:rPr>
      </w:pPr>
      <w:r w:rsidRPr="0001331F">
        <w:rPr>
          <w:rFonts w:ascii="Times New Roman" w:hAnsi="Times New Roman" w:cs="Times New Roman"/>
          <w:b/>
        </w:rPr>
        <w:t xml:space="preserve">Sydney </w:t>
      </w:r>
      <w:proofErr w:type="gramStart"/>
      <w:r w:rsidRPr="0001331F">
        <w:rPr>
          <w:rFonts w:ascii="Times New Roman" w:hAnsi="Times New Roman" w:cs="Times New Roman"/>
          <w:b/>
        </w:rPr>
        <w:t xml:space="preserve">Inouye  </w:t>
      </w:r>
      <w:r w:rsidRPr="0001331F">
        <w:rPr>
          <w:rFonts w:ascii="Times New Roman" w:hAnsi="Times New Roman" w:cs="Times New Roman"/>
        </w:rPr>
        <w:t>06:27</w:t>
      </w:r>
      <w:proofErr w:type="gramEnd"/>
    </w:p>
    <w:p w14:paraId="1E3E67D5" w14:textId="77777777" w:rsidR="00EB0F5E" w:rsidRPr="0001331F" w:rsidRDefault="00316C9A">
      <w:pPr>
        <w:spacing w:after="0"/>
        <w:rPr>
          <w:rFonts w:ascii="Times New Roman" w:hAnsi="Times New Roman" w:cs="Times New Roman"/>
        </w:rPr>
      </w:pPr>
      <w:r w:rsidRPr="0001331F">
        <w:rPr>
          <w:rFonts w:ascii="Times New Roman" w:hAnsi="Times New Roman" w:cs="Times New Roman"/>
        </w:rPr>
        <w:t>Yeah, I think that's pretty much it. Thank you for listening to our interview.</w:t>
      </w:r>
    </w:p>
    <w:sectPr w:rsidR="00EB0F5E" w:rsidRPr="0001331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8817" w14:textId="77777777" w:rsidR="00316C9A" w:rsidRDefault="00316C9A">
      <w:pPr>
        <w:spacing w:after="0" w:line="240" w:lineRule="auto"/>
      </w:pPr>
      <w:r>
        <w:separator/>
      </w:r>
    </w:p>
  </w:endnote>
  <w:endnote w:type="continuationSeparator" w:id="0">
    <w:p w14:paraId="272778F1" w14:textId="77777777" w:rsidR="00316C9A" w:rsidRDefault="0031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D609F6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ECF62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CF63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7EA5E3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52DE1EA" w14:textId="079BCE9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474A" w14:textId="77777777" w:rsidR="00316C9A" w:rsidRDefault="00316C9A">
      <w:pPr>
        <w:spacing w:after="0" w:line="240" w:lineRule="auto"/>
      </w:pPr>
      <w:r>
        <w:separator/>
      </w:r>
    </w:p>
  </w:footnote>
  <w:footnote w:type="continuationSeparator" w:id="0">
    <w:p w14:paraId="091F1232" w14:textId="77777777" w:rsidR="00316C9A" w:rsidRDefault="00316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31F"/>
    <w:rsid w:val="00034616"/>
    <w:rsid w:val="00050A6B"/>
    <w:rsid w:val="0006063C"/>
    <w:rsid w:val="00066610"/>
    <w:rsid w:val="001216B9"/>
    <w:rsid w:val="0015074B"/>
    <w:rsid w:val="0029639D"/>
    <w:rsid w:val="00316C9A"/>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3597B"/>
    <w:rsid w:val="00EB0F5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5FAEB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2022-04-15T16:32:00Z</dcterms:created>
  <dcterms:modified xsi:type="dcterms:W3CDTF">2022-04-15T16:32:00Z</dcterms:modified>
  <cp:category/>
</cp:coreProperties>
</file>