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0698" w14:textId="25FE4670" w:rsidR="000708D2" w:rsidRPr="000A5D0D" w:rsidRDefault="000708D2" w:rsidP="000708D2">
      <w:pPr>
        <w:jc w:val="center"/>
        <w:rPr>
          <w:rFonts w:ascii="Times New Roman" w:eastAsia="Times New Roman" w:hAnsi="Times New Roman" w:cs="Times New Roman"/>
          <w:b/>
          <w:sz w:val="32"/>
          <w:szCs w:val="32"/>
        </w:rPr>
      </w:pPr>
      <w:r w:rsidRPr="000A5D0D">
        <w:rPr>
          <w:rFonts w:ascii="Times New Roman" w:eastAsia="Times New Roman" w:hAnsi="Times New Roman" w:cs="Times New Roman"/>
          <w:b/>
          <w:sz w:val="32"/>
          <w:szCs w:val="32"/>
        </w:rPr>
        <w:t xml:space="preserve">Transcript of Interview with </w:t>
      </w:r>
      <w:r w:rsidRPr="000A5D0D">
        <w:rPr>
          <w:rFonts w:ascii="Times New Roman" w:eastAsia="Times New Roman" w:hAnsi="Times New Roman" w:cs="Times New Roman"/>
          <w:b/>
          <w:sz w:val="32"/>
          <w:szCs w:val="32"/>
        </w:rPr>
        <w:t>Anonymous</w:t>
      </w:r>
      <w:r w:rsidRPr="000A5D0D">
        <w:rPr>
          <w:rFonts w:ascii="Times New Roman" w:eastAsia="Times New Roman" w:hAnsi="Times New Roman" w:cs="Times New Roman"/>
          <w:b/>
          <w:sz w:val="32"/>
          <w:szCs w:val="32"/>
        </w:rPr>
        <w:t xml:space="preserve"> by </w:t>
      </w:r>
      <w:r w:rsidRPr="000A5D0D">
        <w:rPr>
          <w:rFonts w:ascii="Times New Roman" w:eastAsia="Times New Roman" w:hAnsi="Times New Roman" w:cs="Times New Roman"/>
          <w:b/>
          <w:sz w:val="32"/>
          <w:szCs w:val="32"/>
        </w:rPr>
        <w:t>Jessica Masterson</w:t>
      </w:r>
    </w:p>
    <w:p w14:paraId="040BCAA4" w14:textId="1FC30511" w:rsidR="000708D2" w:rsidRPr="000A5D0D" w:rsidRDefault="000708D2" w:rsidP="000708D2">
      <w:pPr>
        <w:rPr>
          <w:rFonts w:ascii="Times New Roman" w:eastAsia="Times New Roman" w:hAnsi="Times New Roman" w:cs="Times New Roman"/>
          <w:bCs/>
          <w:sz w:val="24"/>
          <w:szCs w:val="24"/>
        </w:rPr>
      </w:pPr>
      <w:r w:rsidRPr="000A5D0D">
        <w:rPr>
          <w:rFonts w:ascii="Times New Roman" w:eastAsia="Times New Roman" w:hAnsi="Times New Roman" w:cs="Times New Roman"/>
          <w:b/>
          <w:sz w:val="24"/>
          <w:szCs w:val="24"/>
        </w:rPr>
        <w:t xml:space="preserve">Interviewee: </w:t>
      </w:r>
      <w:r w:rsidRPr="000A5D0D">
        <w:rPr>
          <w:rFonts w:ascii="Times New Roman" w:eastAsia="Times New Roman" w:hAnsi="Times New Roman" w:cs="Times New Roman"/>
          <w:bCs/>
          <w:sz w:val="24"/>
          <w:szCs w:val="24"/>
        </w:rPr>
        <w:t>Anonymous</w:t>
      </w:r>
    </w:p>
    <w:p w14:paraId="5369ABC0" w14:textId="41666F30" w:rsidR="000708D2" w:rsidRPr="000A5D0D" w:rsidRDefault="000708D2" w:rsidP="000708D2">
      <w:pPr>
        <w:rPr>
          <w:rFonts w:ascii="Times New Roman" w:eastAsia="Times New Roman" w:hAnsi="Times New Roman" w:cs="Times New Roman"/>
          <w:bCs/>
          <w:sz w:val="24"/>
          <w:szCs w:val="24"/>
        </w:rPr>
      </w:pPr>
      <w:r w:rsidRPr="000A5D0D">
        <w:rPr>
          <w:rFonts w:ascii="Times New Roman" w:eastAsia="Times New Roman" w:hAnsi="Times New Roman" w:cs="Times New Roman"/>
          <w:b/>
          <w:sz w:val="24"/>
          <w:szCs w:val="24"/>
        </w:rPr>
        <w:t xml:space="preserve">Interviewer: </w:t>
      </w:r>
      <w:r w:rsidRPr="000A5D0D">
        <w:rPr>
          <w:rFonts w:ascii="Times New Roman" w:eastAsia="Times New Roman" w:hAnsi="Times New Roman" w:cs="Times New Roman"/>
          <w:bCs/>
          <w:sz w:val="24"/>
          <w:szCs w:val="24"/>
        </w:rPr>
        <w:t>Jessica Masterson</w:t>
      </w:r>
    </w:p>
    <w:p w14:paraId="17EECB1B" w14:textId="77777777" w:rsidR="000708D2" w:rsidRPr="000A5D0D" w:rsidRDefault="000708D2" w:rsidP="000708D2">
      <w:pPr>
        <w:rPr>
          <w:rFonts w:ascii="Times New Roman" w:eastAsia="Times New Roman" w:hAnsi="Times New Roman" w:cs="Times New Roman"/>
          <w:bCs/>
          <w:sz w:val="24"/>
          <w:szCs w:val="24"/>
        </w:rPr>
      </w:pPr>
      <w:r w:rsidRPr="000A5D0D">
        <w:rPr>
          <w:rFonts w:ascii="Times New Roman" w:eastAsia="Times New Roman" w:hAnsi="Times New Roman" w:cs="Times New Roman"/>
          <w:b/>
          <w:sz w:val="24"/>
          <w:szCs w:val="24"/>
        </w:rPr>
        <w:t xml:space="preserve">Date: </w:t>
      </w:r>
      <w:r w:rsidRPr="000A5D0D">
        <w:rPr>
          <w:rFonts w:ascii="Times New Roman" w:eastAsia="Times New Roman" w:hAnsi="Times New Roman" w:cs="Times New Roman"/>
          <w:bCs/>
          <w:sz w:val="24"/>
          <w:szCs w:val="24"/>
        </w:rPr>
        <w:t>unknown</w:t>
      </w:r>
    </w:p>
    <w:p w14:paraId="3EF282EE" w14:textId="77777777" w:rsidR="000708D2" w:rsidRPr="000A5D0D" w:rsidRDefault="000708D2" w:rsidP="000708D2">
      <w:pPr>
        <w:rPr>
          <w:rFonts w:ascii="Times New Roman" w:eastAsia="Times New Roman" w:hAnsi="Times New Roman" w:cs="Times New Roman"/>
          <w:b/>
          <w:sz w:val="24"/>
          <w:szCs w:val="24"/>
        </w:rPr>
      </w:pPr>
      <w:r w:rsidRPr="000A5D0D">
        <w:rPr>
          <w:rFonts w:ascii="Times New Roman" w:eastAsia="Times New Roman" w:hAnsi="Times New Roman" w:cs="Times New Roman"/>
          <w:b/>
          <w:sz w:val="24"/>
          <w:szCs w:val="24"/>
        </w:rPr>
        <w:t xml:space="preserve">Location (Interviewee): </w:t>
      </w:r>
      <w:r w:rsidRPr="000A5D0D">
        <w:rPr>
          <w:rFonts w:ascii="Times New Roman" w:eastAsia="Times New Roman" w:hAnsi="Times New Roman" w:cs="Times New Roman"/>
          <w:bCs/>
          <w:sz w:val="24"/>
          <w:szCs w:val="24"/>
        </w:rPr>
        <w:t>unknown</w:t>
      </w:r>
    </w:p>
    <w:p w14:paraId="7895C02C" w14:textId="77777777" w:rsidR="000708D2" w:rsidRPr="000A5D0D" w:rsidRDefault="000708D2" w:rsidP="000708D2">
      <w:pPr>
        <w:rPr>
          <w:rFonts w:ascii="Times New Roman" w:eastAsia="Times New Roman" w:hAnsi="Times New Roman" w:cs="Times New Roman"/>
          <w:bCs/>
          <w:sz w:val="24"/>
          <w:szCs w:val="24"/>
        </w:rPr>
      </w:pPr>
      <w:r w:rsidRPr="000A5D0D">
        <w:rPr>
          <w:rFonts w:ascii="Times New Roman" w:eastAsia="Times New Roman" w:hAnsi="Times New Roman" w:cs="Times New Roman"/>
          <w:b/>
          <w:sz w:val="24"/>
          <w:szCs w:val="24"/>
        </w:rPr>
        <w:t xml:space="preserve">Location (Interviewer): </w:t>
      </w:r>
      <w:r w:rsidRPr="000A5D0D">
        <w:rPr>
          <w:rFonts w:ascii="Times New Roman" w:eastAsia="Times New Roman" w:hAnsi="Times New Roman" w:cs="Times New Roman"/>
          <w:bCs/>
          <w:sz w:val="24"/>
          <w:szCs w:val="24"/>
        </w:rPr>
        <w:t>unknown</w:t>
      </w:r>
    </w:p>
    <w:p w14:paraId="23FA3E6A" w14:textId="77777777" w:rsidR="000708D2" w:rsidRPr="000A5D0D" w:rsidRDefault="000708D2" w:rsidP="000708D2">
      <w:pPr>
        <w:spacing w:after="0"/>
        <w:rPr>
          <w:rFonts w:ascii="Times New Roman" w:hAnsi="Times New Roman" w:cs="Times New Roman"/>
          <w:sz w:val="24"/>
          <w:szCs w:val="24"/>
        </w:rPr>
      </w:pPr>
      <w:r w:rsidRPr="000A5D0D">
        <w:rPr>
          <w:rFonts w:ascii="Times New Roman" w:hAnsi="Times New Roman" w:cs="Times New Roman"/>
          <w:b/>
          <w:bCs/>
          <w:sz w:val="24"/>
          <w:szCs w:val="24"/>
        </w:rPr>
        <w:t>Transcriber:</w:t>
      </w:r>
      <w:r w:rsidRPr="000A5D0D">
        <w:rPr>
          <w:rFonts w:ascii="Times New Roman" w:hAnsi="Times New Roman" w:cs="Times New Roman"/>
          <w:sz w:val="24"/>
          <w:szCs w:val="24"/>
        </w:rPr>
        <w:t xml:space="preserve"> This transcript has been provided by Otter.AI with a 2nd pass for accuracy provided by Bryan Paintiff, HST580 intern, at ASU.</w:t>
      </w:r>
    </w:p>
    <w:p w14:paraId="523927AC" w14:textId="77777777" w:rsidR="000708D2" w:rsidRPr="000A5D0D" w:rsidRDefault="000708D2" w:rsidP="000708D2">
      <w:pPr>
        <w:spacing w:after="0"/>
        <w:rPr>
          <w:rFonts w:ascii="Times New Roman" w:hAnsi="Times New Roman" w:cs="Times New Roman"/>
          <w:sz w:val="24"/>
          <w:szCs w:val="24"/>
        </w:rPr>
      </w:pPr>
    </w:p>
    <w:p w14:paraId="75B3D00A" w14:textId="77777777" w:rsidR="000708D2" w:rsidRPr="000A5D0D" w:rsidRDefault="000708D2" w:rsidP="000708D2">
      <w:pPr>
        <w:spacing w:after="0"/>
        <w:rPr>
          <w:rFonts w:ascii="Times New Roman" w:hAnsi="Times New Roman" w:cs="Times New Roman"/>
          <w:sz w:val="24"/>
          <w:szCs w:val="24"/>
        </w:rPr>
      </w:pPr>
      <w:r w:rsidRPr="000A5D0D">
        <w:rPr>
          <w:rFonts w:ascii="Times New Roman" w:hAnsi="Times New Roman" w:cs="Times New Roman"/>
          <w:b/>
          <w:bCs/>
          <w:sz w:val="24"/>
          <w:szCs w:val="24"/>
        </w:rPr>
        <w:t xml:space="preserve">Abstract: </w:t>
      </w:r>
      <w:r w:rsidRPr="000A5D0D">
        <w:rPr>
          <w:rFonts w:ascii="Times New Roman" w:hAnsi="Times New Roman" w:cs="Times New Roman"/>
          <w:sz w:val="24"/>
          <w:szCs w:val="24"/>
        </w:rPr>
        <w:t xml:space="preserve">The interviewer askes the interviewee three questions relating to their faith during the COVID-19 pandemic.  The interviewee discusses how their faith has been affected, how they attend church, and what their church is doing to reach out and help communities during the pandemic.   </w:t>
      </w:r>
    </w:p>
    <w:p w14:paraId="2EC646DF" w14:textId="77777777" w:rsidR="000B5046" w:rsidRPr="000A5D0D" w:rsidRDefault="000B5046">
      <w:pPr>
        <w:spacing w:after="0"/>
        <w:rPr>
          <w:rFonts w:ascii="Times New Roman" w:hAnsi="Times New Roman" w:cs="Times New Roman"/>
          <w:sz w:val="24"/>
          <w:szCs w:val="24"/>
        </w:rPr>
      </w:pPr>
    </w:p>
    <w:p w14:paraId="0799A5F8"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b/>
          <w:sz w:val="24"/>
          <w:szCs w:val="24"/>
        </w:rPr>
        <w:t xml:space="preserve">Jessica </w:t>
      </w:r>
      <w:proofErr w:type="gramStart"/>
      <w:r w:rsidRPr="000A5D0D">
        <w:rPr>
          <w:rFonts w:ascii="Times New Roman" w:hAnsi="Times New Roman" w:cs="Times New Roman"/>
          <w:b/>
          <w:sz w:val="24"/>
          <w:szCs w:val="24"/>
        </w:rPr>
        <w:t xml:space="preserve">Masterson  </w:t>
      </w:r>
      <w:r w:rsidRPr="000A5D0D">
        <w:rPr>
          <w:rFonts w:ascii="Times New Roman" w:hAnsi="Times New Roman" w:cs="Times New Roman"/>
          <w:sz w:val="24"/>
          <w:szCs w:val="24"/>
        </w:rPr>
        <w:t>00:00</w:t>
      </w:r>
      <w:proofErr w:type="gramEnd"/>
    </w:p>
    <w:p w14:paraId="2C80BD1D"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How has COVID-19 affected your faith or beliefs?</w:t>
      </w:r>
    </w:p>
    <w:p w14:paraId="61E3C6D8" w14:textId="77777777" w:rsidR="000B5046" w:rsidRPr="000A5D0D" w:rsidRDefault="000B5046">
      <w:pPr>
        <w:spacing w:after="0"/>
        <w:rPr>
          <w:rFonts w:ascii="Times New Roman" w:hAnsi="Times New Roman" w:cs="Times New Roman"/>
          <w:sz w:val="24"/>
          <w:szCs w:val="24"/>
        </w:rPr>
      </w:pPr>
    </w:p>
    <w:p w14:paraId="7A5026FB" w14:textId="77777777" w:rsidR="000B5046" w:rsidRPr="000A5D0D" w:rsidRDefault="004C5276">
      <w:pPr>
        <w:spacing w:after="0"/>
        <w:rPr>
          <w:rFonts w:ascii="Times New Roman" w:hAnsi="Times New Roman" w:cs="Times New Roman"/>
          <w:sz w:val="24"/>
          <w:szCs w:val="24"/>
        </w:rPr>
      </w:pPr>
      <w:proofErr w:type="gramStart"/>
      <w:r w:rsidRPr="000A5D0D">
        <w:rPr>
          <w:rFonts w:ascii="Times New Roman" w:hAnsi="Times New Roman" w:cs="Times New Roman"/>
          <w:b/>
          <w:sz w:val="24"/>
          <w:szCs w:val="24"/>
        </w:rPr>
        <w:t xml:space="preserve">Interviewee  </w:t>
      </w:r>
      <w:r w:rsidRPr="000A5D0D">
        <w:rPr>
          <w:rFonts w:ascii="Times New Roman" w:hAnsi="Times New Roman" w:cs="Times New Roman"/>
          <w:sz w:val="24"/>
          <w:szCs w:val="24"/>
        </w:rPr>
        <w:t>00:05</w:t>
      </w:r>
      <w:proofErr w:type="gramEnd"/>
    </w:p>
    <w:p w14:paraId="6FF45534"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 xml:space="preserve">It has given me greater faith. It hasn't changed. How do I say it, it hasn't changed my </w:t>
      </w:r>
      <w:proofErr w:type="gramStart"/>
      <w:r w:rsidRPr="000A5D0D">
        <w:rPr>
          <w:rFonts w:ascii="Times New Roman" w:hAnsi="Times New Roman" w:cs="Times New Roman"/>
          <w:sz w:val="24"/>
          <w:szCs w:val="24"/>
        </w:rPr>
        <w:t>fai</w:t>
      </w:r>
      <w:r w:rsidRPr="000A5D0D">
        <w:rPr>
          <w:rFonts w:ascii="Times New Roman" w:hAnsi="Times New Roman" w:cs="Times New Roman"/>
          <w:sz w:val="24"/>
          <w:szCs w:val="24"/>
        </w:rPr>
        <w:t>th.</w:t>
      </w:r>
      <w:proofErr w:type="gramEnd"/>
      <w:r w:rsidRPr="000A5D0D">
        <w:rPr>
          <w:rFonts w:ascii="Times New Roman" w:hAnsi="Times New Roman" w:cs="Times New Roman"/>
          <w:sz w:val="24"/>
          <w:szCs w:val="24"/>
        </w:rPr>
        <w:t xml:space="preserve"> It's given me greater faith and purpose in life. It has made it stronger.</w:t>
      </w:r>
    </w:p>
    <w:p w14:paraId="0B75ACFF" w14:textId="77777777" w:rsidR="000B5046" w:rsidRPr="000A5D0D" w:rsidRDefault="000B5046">
      <w:pPr>
        <w:spacing w:after="0"/>
        <w:rPr>
          <w:rFonts w:ascii="Times New Roman" w:hAnsi="Times New Roman" w:cs="Times New Roman"/>
          <w:sz w:val="24"/>
          <w:szCs w:val="24"/>
        </w:rPr>
      </w:pPr>
    </w:p>
    <w:p w14:paraId="3C7A64EA"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b/>
          <w:sz w:val="24"/>
          <w:szCs w:val="24"/>
        </w:rPr>
        <w:t xml:space="preserve">Jessica </w:t>
      </w:r>
      <w:proofErr w:type="gramStart"/>
      <w:r w:rsidRPr="000A5D0D">
        <w:rPr>
          <w:rFonts w:ascii="Times New Roman" w:hAnsi="Times New Roman" w:cs="Times New Roman"/>
          <w:b/>
          <w:sz w:val="24"/>
          <w:szCs w:val="24"/>
        </w:rPr>
        <w:t xml:space="preserve">Masterson  </w:t>
      </w:r>
      <w:r w:rsidRPr="000A5D0D">
        <w:rPr>
          <w:rFonts w:ascii="Times New Roman" w:hAnsi="Times New Roman" w:cs="Times New Roman"/>
          <w:sz w:val="24"/>
          <w:szCs w:val="24"/>
        </w:rPr>
        <w:t>00:22</w:t>
      </w:r>
      <w:proofErr w:type="gramEnd"/>
    </w:p>
    <w:p w14:paraId="3E7E3A47"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Is your religious community still gathering currently? How has COVID-19 affected your participation in your religious community?</w:t>
      </w:r>
    </w:p>
    <w:p w14:paraId="0B8E8465" w14:textId="77777777" w:rsidR="000B5046" w:rsidRPr="000A5D0D" w:rsidRDefault="000B5046">
      <w:pPr>
        <w:spacing w:after="0"/>
        <w:rPr>
          <w:rFonts w:ascii="Times New Roman" w:hAnsi="Times New Roman" w:cs="Times New Roman"/>
          <w:sz w:val="24"/>
          <w:szCs w:val="24"/>
        </w:rPr>
      </w:pPr>
    </w:p>
    <w:p w14:paraId="7579DEEB" w14:textId="77777777" w:rsidR="000B5046" w:rsidRPr="000A5D0D" w:rsidRDefault="004C5276">
      <w:pPr>
        <w:spacing w:after="0"/>
        <w:rPr>
          <w:rFonts w:ascii="Times New Roman" w:hAnsi="Times New Roman" w:cs="Times New Roman"/>
          <w:sz w:val="24"/>
          <w:szCs w:val="24"/>
        </w:rPr>
      </w:pPr>
      <w:proofErr w:type="gramStart"/>
      <w:r w:rsidRPr="000A5D0D">
        <w:rPr>
          <w:rFonts w:ascii="Times New Roman" w:hAnsi="Times New Roman" w:cs="Times New Roman"/>
          <w:b/>
          <w:sz w:val="24"/>
          <w:szCs w:val="24"/>
        </w:rPr>
        <w:t xml:space="preserve">Interviewee  </w:t>
      </w:r>
      <w:r w:rsidRPr="000A5D0D">
        <w:rPr>
          <w:rFonts w:ascii="Times New Roman" w:hAnsi="Times New Roman" w:cs="Times New Roman"/>
          <w:sz w:val="24"/>
          <w:szCs w:val="24"/>
        </w:rPr>
        <w:t>00:29</w:t>
      </w:r>
      <w:proofErr w:type="gramEnd"/>
    </w:p>
    <w:p w14:paraId="5F69E178"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We haven't gathered. We do our what would you call it? Our at home? Our Oh, is this being taped? We gather at home just our family and we study the scriptures and our faith there.</w:t>
      </w:r>
    </w:p>
    <w:p w14:paraId="7BFB9B6C" w14:textId="77777777" w:rsidR="000B5046" w:rsidRPr="000A5D0D" w:rsidRDefault="000B5046">
      <w:pPr>
        <w:spacing w:after="0"/>
        <w:rPr>
          <w:rFonts w:ascii="Times New Roman" w:hAnsi="Times New Roman" w:cs="Times New Roman"/>
          <w:sz w:val="24"/>
          <w:szCs w:val="24"/>
        </w:rPr>
      </w:pPr>
    </w:p>
    <w:p w14:paraId="7E866E79"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b/>
          <w:sz w:val="24"/>
          <w:szCs w:val="24"/>
        </w:rPr>
        <w:t xml:space="preserve">Jessica </w:t>
      </w:r>
      <w:proofErr w:type="gramStart"/>
      <w:r w:rsidRPr="000A5D0D">
        <w:rPr>
          <w:rFonts w:ascii="Times New Roman" w:hAnsi="Times New Roman" w:cs="Times New Roman"/>
          <w:b/>
          <w:sz w:val="24"/>
          <w:szCs w:val="24"/>
        </w:rPr>
        <w:t xml:space="preserve">Masterson  </w:t>
      </w:r>
      <w:r w:rsidRPr="000A5D0D">
        <w:rPr>
          <w:rFonts w:ascii="Times New Roman" w:hAnsi="Times New Roman" w:cs="Times New Roman"/>
          <w:sz w:val="24"/>
          <w:szCs w:val="24"/>
        </w:rPr>
        <w:t>00:52</w:t>
      </w:r>
      <w:proofErr w:type="gramEnd"/>
    </w:p>
    <w:p w14:paraId="06491C0F"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Is your religious community sup</w:t>
      </w:r>
      <w:r w:rsidRPr="000A5D0D">
        <w:rPr>
          <w:rFonts w:ascii="Times New Roman" w:hAnsi="Times New Roman" w:cs="Times New Roman"/>
          <w:sz w:val="24"/>
          <w:szCs w:val="24"/>
        </w:rPr>
        <w:t>plying or engaging in any kind of community service and an attempt to help alleviate issues caused by the pandemic? If so, what are those efforts?</w:t>
      </w:r>
    </w:p>
    <w:p w14:paraId="3DC627EB" w14:textId="77777777" w:rsidR="000B5046" w:rsidRPr="000A5D0D" w:rsidRDefault="000B5046">
      <w:pPr>
        <w:spacing w:after="0"/>
        <w:rPr>
          <w:rFonts w:ascii="Times New Roman" w:hAnsi="Times New Roman" w:cs="Times New Roman"/>
          <w:sz w:val="24"/>
          <w:szCs w:val="24"/>
        </w:rPr>
      </w:pPr>
    </w:p>
    <w:p w14:paraId="75F62C3F" w14:textId="77777777" w:rsidR="000B5046" w:rsidRPr="000A5D0D" w:rsidRDefault="004C5276">
      <w:pPr>
        <w:spacing w:after="0"/>
        <w:rPr>
          <w:rFonts w:ascii="Times New Roman" w:hAnsi="Times New Roman" w:cs="Times New Roman"/>
          <w:sz w:val="24"/>
          <w:szCs w:val="24"/>
        </w:rPr>
      </w:pPr>
      <w:proofErr w:type="gramStart"/>
      <w:r w:rsidRPr="000A5D0D">
        <w:rPr>
          <w:rFonts w:ascii="Times New Roman" w:hAnsi="Times New Roman" w:cs="Times New Roman"/>
          <w:b/>
          <w:sz w:val="24"/>
          <w:szCs w:val="24"/>
        </w:rPr>
        <w:t xml:space="preserve">Interviewee  </w:t>
      </w:r>
      <w:r w:rsidRPr="000A5D0D">
        <w:rPr>
          <w:rFonts w:ascii="Times New Roman" w:hAnsi="Times New Roman" w:cs="Times New Roman"/>
          <w:sz w:val="24"/>
          <w:szCs w:val="24"/>
        </w:rPr>
        <w:t>01:02</w:t>
      </w:r>
      <w:proofErr w:type="gramEnd"/>
    </w:p>
    <w:p w14:paraId="000C70D7"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 xml:space="preserve">We don't gather together that we have a system where we have five or six members that we </w:t>
      </w:r>
      <w:r w:rsidRPr="000A5D0D">
        <w:rPr>
          <w:rFonts w:ascii="Times New Roman" w:hAnsi="Times New Roman" w:cs="Times New Roman"/>
          <w:sz w:val="24"/>
          <w:szCs w:val="24"/>
        </w:rPr>
        <w:t xml:space="preserve">check on by text or by phone call. We don't go into their homes. I have gone to doorsteps to see how people are doing. But that's how we do it collectively. </w:t>
      </w:r>
    </w:p>
    <w:p w14:paraId="785196A2" w14:textId="77777777" w:rsidR="000B5046" w:rsidRPr="000A5D0D" w:rsidRDefault="000B5046">
      <w:pPr>
        <w:spacing w:after="0"/>
        <w:rPr>
          <w:rFonts w:ascii="Times New Roman" w:hAnsi="Times New Roman" w:cs="Times New Roman"/>
          <w:sz w:val="24"/>
          <w:szCs w:val="24"/>
        </w:rPr>
      </w:pPr>
    </w:p>
    <w:p w14:paraId="6D0CBD56"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b/>
          <w:sz w:val="24"/>
          <w:szCs w:val="24"/>
        </w:rPr>
        <w:t xml:space="preserve">Jessica </w:t>
      </w:r>
      <w:proofErr w:type="gramStart"/>
      <w:r w:rsidRPr="000A5D0D">
        <w:rPr>
          <w:rFonts w:ascii="Times New Roman" w:hAnsi="Times New Roman" w:cs="Times New Roman"/>
          <w:b/>
          <w:sz w:val="24"/>
          <w:szCs w:val="24"/>
        </w:rPr>
        <w:t xml:space="preserve">Masterson  </w:t>
      </w:r>
      <w:r w:rsidRPr="000A5D0D">
        <w:rPr>
          <w:rFonts w:ascii="Times New Roman" w:hAnsi="Times New Roman" w:cs="Times New Roman"/>
          <w:sz w:val="24"/>
          <w:szCs w:val="24"/>
        </w:rPr>
        <w:t>01:24</w:t>
      </w:r>
      <w:proofErr w:type="gramEnd"/>
    </w:p>
    <w:p w14:paraId="1CC876DE"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 xml:space="preserve">What about [inaudible] service? What about the sacrament? How's </w:t>
      </w:r>
      <w:proofErr w:type="gramStart"/>
      <w:r w:rsidRPr="000A5D0D">
        <w:rPr>
          <w:rFonts w:ascii="Times New Roman" w:hAnsi="Times New Roman" w:cs="Times New Roman"/>
          <w:sz w:val="24"/>
          <w:szCs w:val="24"/>
        </w:rPr>
        <w:t>it..</w:t>
      </w:r>
      <w:proofErr w:type="gramEnd"/>
      <w:r w:rsidRPr="000A5D0D">
        <w:rPr>
          <w:rFonts w:ascii="Times New Roman" w:hAnsi="Times New Roman" w:cs="Times New Roman"/>
          <w:sz w:val="24"/>
          <w:szCs w:val="24"/>
        </w:rPr>
        <w:t xml:space="preserve"> </w:t>
      </w:r>
    </w:p>
    <w:p w14:paraId="5184E868" w14:textId="77777777" w:rsidR="000B5046" w:rsidRPr="000A5D0D" w:rsidRDefault="000B5046">
      <w:pPr>
        <w:spacing w:after="0"/>
        <w:rPr>
          <w:rFonts w:ascii="Times New Roman" w:hAnsi="Times New Roman" w:cs="Times New Roman"/>
          <w:sz w:val="24"/>
          <w:szCs w:val="24"/>
        </w:rPr>
      </w:pPr>
    </w:p>
    <w:p w14:paraId="72D4BBBD" w14:textId="77777777" w:rsidR="000B5046" w:rsidRPr="000A5D0D" w:rsidRDefault="004C5276">
      <w:pPr>
        <w:spacing w:after="0"/>
        <w:rPr>
          <w:rFonts w:ascii="Times New Roman" w:hAnsi="Times New Roman" w:cs="Times New Roman"/>
          <w:sz w:val="24"/>
          <w:szCs w:val="24"/>
        </w:rPr>
      </w:pPr>
      <w:proofErr w:type="gramStart"/>
      <w:r w:rsidRPr="000A5D0D">
        <w:rPr>
          <w:rFonts w:ascii="Times New Roman" w:hAnsi="Times New Roman" w:cs="Times New Roman"/>
          <w:b/>
          <w:sz w:val="24"/>
          <w:szCs w:val="24"/>
        </w:rPr>
        <w:t>I</w:t>
      </w:r>
      <w:r w:rsidRPr="000A5D0D">
        <w:rPr>
          <w:rFonts w:ascii="Times New Roman" w:hAnsi="Times New Roman" w:cs="Times New Roman"/>
          <w:b/>
          <w:sz w:val="24"/>
          <w:szCs w:val="24"/>
        </w:rPr>
        <w:t xml:space="preserve">nterviewee  </w:t>
      </w:r>
      <w:r w:rsidRPr="000A5D0D">
        <w:rPr>
          <w:rFonts w:ascii="Times New Roman" w:hAnsi="Times New Roman" w:cs="Times New Roman"/>
          <w:sz w:val="24"/>
          <w:szCs w:val="24"/>
        </w:rPr>
        <w:t>01:27</w:t>
      </w:r>
      <w:proofErr w:type="gramEnd"/>
    </w:p>
    <w:p w14:paraId="66333952"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the sacrament we do in our home. My husband holds the priesthood through our church and we do that individually in our homes.</w:t>
      </w:r>
    </w:p>
    <w:p w14:paraId="562ADBC6" w14:textId="77777777" w:rsidR="000B5046" w:rsidRPr="000A5D0D" w:rsidRDefault="000B5046">
      <w:pPr>
        <w:spacing w:after="0"/>
        <w:rPr>
          <w:rFonts w:ascii="Times New Roman" w:hAnsi="Times New Roman" w:cs="Times New Roman"/>
          <w:sz w:val="24"/>
          <w:szCs w:val="24"/>
        </w:rPr>
      </w:pPr>
    </w:p>
    <w:p w14:paraId="453E24BA"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b/>
          <w:sz w:val="24"/>
          <w:szCs w:val="24"/>
        </w:rPr>
        <w:t xml:space="preserve">Jessica </w:t>
      </w:r>
      <w:proofErr w:type="gramStart"/>
      <w:r w:rsidRPr="000A5D0D">
        <w:rPr>
          <w:rFonts w:ascii="Times New Roman" w:hAnsi="Times New Roman" w:cs="Times New Roman"/>
          <w:b/>
          <w:sz w:val="24"/>
          <w:szCs w:val="24"/>
        </w:rPr>
        <w:t xml:space="preserve">Masterson  </w:t>
      </w:r>
      <w:r w:rsidRPr="000A5D0D">
        <w:rPr>
          <w:rFonts w:ascii="Times New Roman" w:hAnsi="Times New Roman" w:cs="Times New Roman"/>
          <w:sz w:val="24"/>
          <w:szCs w:val="24"/>
        </w:rPr>
        <w:t>01:38</w:t>
      </w:r>
      <w:proofErr w:type="gramEnd"/>
    </w:p>
    <w:p w14:paraId="7C13DFB0"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 xml:space="preserve">All right. Thank you. </w:t>
      </w:r>
    </w:p>
    <w:p w14:paraId="21796743" w14:textId="77777777" w:rsidR="000B5046" w:rsidRPr="000A5D0D" w:rsidRDefault="000B5046">
      <w:pPr>
        <w:spacing w:after="0"/>
        <w:rPr>
          <w:rFonts w:ascii="Times New Roman" w:hAnsi="Times New Roman" w:cs="Times New Roman"/>
          <w:sz w:val="24"/>
          <w:szCs w:val="24"/>
        </w:rPr>
      </w:pPr>
    </w:p>
    <w:p w14:paraId="497B46C9" w14:textId="77777777" w:rsidR="000B5046" w:rsidRPr="000A5D0D" w:rsidRDefault="004C5276">
      <w:pPr>
        <w:spacing w:after="0"/>
        <w:rPr>
          <w:rFonts w:ascii="Times New Roman" w:hAnsi="Times New Roman" w:cs="Times New Roman"/>
          <w:sz w:val="24"/>
          <w:szCs w:val="24"/>
        </w:rPr>
      </w:pPr>
      <w:proofErr w:type="gramStart"/>
      <w:r w:rsidRPr="000A5D0D">
        <w:rPr>
          <w:rFonts w:ascii="Times New Roman" w:hAnsi="Times New Roman" w:cs="Times New Roman"/>
          <w:b/>
          <w:sz w:val="24"/>
          <w:szCs w:val="24"/>
        </w:rPr>
        <w:t xml:space="preserve">Interviewee  </w:t>
      </w:r>
      <w:r w:rsidRPr="000A5D0D">
        <w:rPr>
          <w:rFonts w:ascii="Times New Roman" w:hAnsi="Times New Roman" w:cs="Times New Roman"/>
          <w:sz w:val="24"/>
          <w:szCs w:val="24"/>
        </w:rPr>
        <w:t>01:39</w:t>
      </w:r>
      <w:proofErr w:type="gramEnd"/>
    </w:p>
    <w:p w14:paraId="195777DF" w14:textId="77777777" w:rsidR="000B5046" w:rsidRPr="000A5D0D" w:rsidRDefault="004C5276">
      <w:pPr>
        <w:spacing w:after="0"/>
        <w:rPr>
          <w:rFonts w:ascii="Times New Roman" w:hAnsi="Times New Roman" w:cs="Times New Roman"/>
          <w:sz w:val="24"/>
          <w:szCs w:val="24"/>
        </w:rPr>
      </w:pPr>
      <w:r w:rsidRPr="000A5D0D">
        <w:rPr>
          <w:rFonts w:ascii="Times New Roman" w:hAnsi="Times New Roman" w:cs="Times New Roman"/>
          <w:sz w:val="24"/>
          <w:szCs w:val="24"/>
        </w:rPr>
        <w:t>Thank you.</w:t>
      </w:r>
    </w:p>
    <w:sectPr w:rsidR="000B5046" w:rsidRPr="000A5D0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BDDE" w14:textId="77777777" w:rsidR="004C5276" w:rsidRDefault="004C5276">
      <w:pPr>
        <w:spacing w:after="0" w:line="240" w:lineRule="auto"/>
      </w:pPr>
      <w:r>
        <w:separator/>
      </w:r>
    </w:p>
  </w:endnote>
  <w:endnote w:type="continuationSeparator" w:id="0">
    <w:p w14:paraId="4FA1F0E9" w14:textId="77777777" w:rsidR="004C5276" w:rsidRDefault="004C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DCA07F2" w14:textId="6472F27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A5D0D">
          <w:rPr>
            <w:rStyle w:val="PageNumber"/>
          </w:rPr>
          <w:fldChar w:fldCharType="separate"/>
        </w:r>
        <w:r w:rsidR="000A5D0D">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A9FA7B4" w14:textId="3436B04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A5D0D">
          <w:rPr>
            <w:rStyle w:val="PageNumber"/>
          </w:rPr>
          <w:fldChar w:fldCharType="separate"/>
        </w:r>
        <w:r w:rsidR="000A5D0D">
          <w:rPr>
            <w:rStyle w:val="PageNumber"/>
            <w:noProof/>
          </w:rPr>
          <w:t>- 2 -</w:t>
        </w:r>
        <w:r>
          <w:rPr>
            <w:rStyle w:val="PageNumber"/>
          </w:rPr>
          <w:fldChar w:fldCharType="end"/>
        </w:r>
      </w:p>
    </w:sdtContent>
  </w:sdt>
  <w:p w14:paraId="19F1879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67603"/>
      <w:docPartObj>
        <w:docPartGallery w:val="Page Numbers (Bottom of Page)"/>
        <w:docPartUnique/>
      </w:docPartObj>
    </w:sdtPr>
    <w:sdtEndPr>
      <w:rPr>
        <w:noProof/>
      </w:rPr>
    </w:sdtEndPr>
    <w:sdtContent>
      <w:p w14:paraId="79859431" w14:textId="20AF2A01" w:rsidR="000A5D0D" w:rsidRDefault="000A5D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6F419" w14:textId="0ADDC97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C929" w14:textId="77777777" w:rsidR="004C5276" w:rsidRDefault="004C5276">
      <w:pPr>
        <w:spacing w:after="0" w:line="240" w:lineRule="auto"/>
      </w:pPr>
      <w:r>
        <w:separator/>
      </w:r>
    </w:p>
  </w:footnote>
  <w:footnote w:type="continuationSeparator" w:id="0">
    <w:p w14:paraId="394DDDF7" w14:textId="77777777" w:rsidR="004C5276" w:rsidRDefault="004C5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79039621">
    <w:abstractNumId w:val="8"/>
  </w:num>
  <w:num w:numId="2" w16cid:durableId="1318806609">
    <w:abstractNumId w:val="6"/>
  </w:num>
  <w:num w:numId="3" w16cid:durableId="1650403688">
    <w:abstractNumId w:val="5"/>
  </w:num>
  <w:num w:numId="4" w16cid:durableId="549616956">
    <w:abstractNumId w:val="4"/>
  </w:num>
  <w:num w:numId="5" w16cid:durableId="1479415753">
    <w:abstractNumId w:val="7"/>
  </w:num>
  <w:num w:numId="6" w16cid:durableId="367683459">
    <w:abstractNumId w:val="3"/>
  </w:num>
  <w:num w:numId="7" w16cid:durableId="361712111">
    <w:abstractNumId w:val="2"/>
  </w:num>
  <w:num w:numId="8" w16cid:durableId="949245738">
    <w:abstractNumId w:val="1"/>
  </w:num>
  <w:num w:numId="9" w16cid:durableId="116308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A0NTQ1sTQwN7QwtzBT0lEKTi0uzszPAykwrAUAgF1H1iwAAAA="/>
  </w:docVars>
  <w:rsids>
    <w:rsidRoot w:val="00B47730"/>
    <w:rsid w:val="00034616"/>
    <w:rsid w:val="00050A6B"/>
    <w:rsid w:val="0006063C"/>
    <w:rsid w:val="00066610"/>
    <w:rsid w:val="000708D2"/>
    <w:rsid w:val="000A5D0D"/>
    <w:rsid w:val="000B5046"/>
    <w:rsid w:val="001216B9"/>
    <w:rsid w:val="0015074B"/>
    <w:rsid w:val="0029639D"/>
    <w:rsid w:val="00326F90"/>
    <w:rsid w:val="004A641F"/>
    <w:rsid w:val="004B593C"/>
    <w:rsid w:val="004C5276"/>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5977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1694</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2022-06-06T01:13:00Z</dcterms:modified>
  <cp:category/>
</cp:coreProperties>
</file>